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CD500B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D67470">
        <w:rPr>
          <w:rFonts w:ascii="Avenir Next LT Pro" w:hAnsi="Avenir Next LT Pro"/>
          <w:sz w:val="22"/>
          <w:szCs w:val="20"/>
          <w:lang w:val="fr-FR"/>
        </w:rPr>
        <w:t>d’un actif.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8349C0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B8637A">
        <w:rPr>
          <w:rFonts w:ascii="Avenir Next LT Pro" w:hAnsi="Avenir Next LT Pro"/>
          <w:sz w:val="22"/>
          <w:szCs w:val="20"/>
          <w:lang w:val="fr-FR"/>
        </w:rPr>
        <w:t>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29639D"/>
    <w:rsid w:val="00326F90"/>
    <w:rsid w:val="003635AB"/>
    <w:rsid w:val="00425EC7"/>
    <w:rsid w:val="00522689"/>
    <w:rsid w:val="005913DB"/>
    <w:rsid w:val="006D797E"/>
    <w:rsid w:val="009372A5"/>
    <w:rsid w:val="00A8593F"/>
    <w:rsid w:val="00AA1D8D"/>
    <w:rsid w:val="00AC375B"/>
    <w:rsid w:val="00AE2016"/>
    <w:rsid w:val="00AF611B"/>
    <w:rsid w:val="00B47730"/>
    <w:rsid w:val="00B8637A"/>
    <w:rsid w:val="00BE1815"/>
    <w:rsid w:val="00CB0664"/>
    <w:rsid w:val="00D67470"/>
    <w:rsid w:val="00DE63A5"/>
    <w:rsid w:val="00E71D7A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0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6</cp:revision>
  <cp:lastPrinted>2026-01-29T01:44:00Z</cp:lastPrinted>
  <dcterms:created xsi:type="dcterms:W3CDTF">2026-01-29T03:45:00Z</dcterms:created>
  <dcterms:modified xsi:type="dcterms:W3CDTF">2026-01-29T04:45:00Z</dcterms:modified>
  <cp:category/>
</cp:coreProperties>
</file>