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3DE9DE80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C00F5A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D4873F3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BE1815">
        <w:rPr>
          <w:rFonts w:ascii="Avenir Next LT Pro" w:hAnsi="Avenir Next LT Pro"/>
          <w:sz w:val="22"/>
          <w:szCs w:val="20"/>
          <w:lang w:val="fr-FR"/>
        </w:rPr>
        <w:t>2</w:t>
      </w:r>
      <w:r w:rsidR="003635AB">
        <w:rPr>
          <w:rFonts w:ascii="Avenir Next LT Pro" w:hAnsi="Avenir Next LT Pro"/>
          <w:sz w:val="22"/>
          <w:szCs w:val="20"/>
          <w:lang w:val="fr-FR"/>
        </w:rPr>
        <w:t>1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Acrylique sur papier</w:t>
      </w:r>
    </w:p>
    <w:p w14:paraId="4C702BA5" w14:textId="7C662607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 60x90</w:t>
      </w:r>
    </w:p>
    <w:p w14:paraId="4E7E9870" w14:textId="6DD49A4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Date de l’œuvre : 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12071E"/>
    <w:rsid w:val="0015074B"/>
    <w:rsid w:val="0029639D"/>
    <w:rsid w:val="00326F90"/>
    <w:rsid w:val="003635AB"/>
    <w:rsid w:val="00425EC7"/>
    <w:rsid w:val="00522689"/>
    <w:rsid w:val="005913DB"/>
    <w:rsid w:val="006D797E"/>
    <w:rsid w:val="009372A5"/>
    <w:rsid w:val="00A8593F"/>
    <w:rsid w:val="00AA1D8D"/>
    <w:rsid w:val="00AC375B"/>
    <w:rsid w:val="00AE2016"/>
    <w:rsid w:val="00AF611B"/>
    <w:rsid w:val="00B47730"/>
    <w:rsid w:val="00BE1815"/>
    <w:rsid w:val="00C00F5A"/>
    <w:rsid w:val="00CB0664"/>
    <w:rsid w:val="00DE63A5"/>
    <w:rsid w:val="00E71D7A"/>
    <w:rsid w:val="00F902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2026-01-29T03:46:00Z</dcterms:created>
  <dcterms:modified xsi:type="dcterms:W3CDTF">2026-01-29T04:45:00Z</dcterms:modified>
  <cp:category/>
</cp:coreProperties>
</file>