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D2621E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4798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E6984D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8C456E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29639D"/>
    <w:rsid w:val="00326F90"/>
    <w:rsid w:val="003635AB"/>
    <w:rsid w:val="00425EC7"/>
    <w:rsid w:val="00522689"/>
    <w:rsid w:val="005913DB"/>
    <w:rsid w:val="006D797E"/>
    <w:rsid w:val="008C456E"/>
    <w:rsid w:val="009372A5"/>
    <w:rsid w:val="00A8593F"/>
    <w:rsid w:val="00AA1D8D"/>
    <w:rsid w:val="00AC375B"/>
    <w:rsid w:val="00AE2016"/>
    <w:rsid w:val="00AF611B"/>
    <w:rsid w:val="00B47730"/>
    <w:rsid w:val="00BE1815"/>
    <w:rsid w:val="00CB0664"/>
    <w:rsid w:val="00DE63A5"/>
    <w:rsid w:val="00E47982"/>
    <w:rsid w:val="00E71D7A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2026-01-29T03:47:00Z</dcterms:created>
  <dcterms:modified xsi:type="dcterms:W3CDTF">2026-01-29T04:45:00Z</dcterms:modified>
  <cp:category/>
</cp:coreProperties>
</file>