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994EF1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07D0C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6EF367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1743F9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425EC7"/>
    <w:rsid w:val="00507D0C"/>
    <w:rsid w:val="00522689"/>
    <w:rsid w:val="005913DB"/>
    <w:rsid w:val="006D797E"/>
    <w:rsid w:val="008C456E"/>
    <w:rsid w:val="009372A5"/>
    <w:rsid w:val="00A8593F"/>
    <w:rsid w:val="00AA1D8D"/>
    <w:rsid w:val="00AC375B"/>
    <w:rsid w:val="00AE2016"/>
    <w:rsid w:val="00AF611B"/>
    <w:rsid w:val="00B47730"/>
    <w:rsid w:val="00BE1815"/>
    <w:rsid w:val="00CB0664"/>
    <w:rsid w:val="00DE63A5"/>
    <w:rsid w:val="00E71D7A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2026-01-29T03:47:00Z</dcterms:created>
  <dcterms:modified xsi:type="dcterms:W3CDTF">2026-01-29T04:45:00Z</dcterms:modified>
  <cp:category/>
</cp:coreProperties>
</file>