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7500885C" w14:textId="77777777" w:rsidR="00CA10AF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A10AF">
        <w:rPr>
          <w:rFonts w:ascii="Avenir Next LT Pro" w:hAnsi="Avenir Next LT Pro"/>
          <w:sz w:val="22"/>
          <w:szCs w:val="20"/>
          <w:lang w:val="fr-FR"/>
        </w:rPr>
        <w:t>d’un actif.</w:t>
      </w:r>
      <w:r w:rsidR="00CA10AF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0AA723D8" w14:textId="20E10EC6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F3B68A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Tableau Michoutouchkine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E00A24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326F90"/>
    <w:rsid w:val="003635AB"/>
    <w:rsid w:val="00425EC7"/>
    <w:rsid w:val="00522689"/>
    <w:rsid w:val="005913DB"/>
    <w:rsid w:val="006D797E"/>
    <w:rsid w:val="008C456E"/>
    <w:rsid w:val="009372A5"/>
    <w:rsid w:val="00A8593F"/>
    <w:rsid w:val="00AA1D8D"/>
    <w:rsid w:val="00AC375B"/>
    <w:rsid w:val="00AE2016"/>
    <w:rsid w:val="00AF611B"/>
    <w:rsid w:val="00B47730"/>
    <w:rsid w:val="00BE1815"/>
    <w:rsid w:val="00CA10AF"/>
    <w:rsid w:val="00CB0664"/>
    <w:rsid w:val="00DE63A5"/>
    <w:rsid w:val="00E00A24"/>
    <w:rsid w:val="00E71D7A"/>
    <w:rsid w:val="00E90001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2026-01-29T03:47:00Z</dcterms:created>
  <dcterms:modified xsi:type="dcterms:W3CDTF">2026-01-29T04:45:00Z</dcterms:modified>
  <cp:category/>
</cp:coreProperties>
</file>