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5A932E0A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D73F38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5452409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>
        <w:rPr>
          <w:rFonts w:ascii="Avenir Next LT Pro" w:hAnsi="Avenir Next LT Pro"/>
          <w:sz w:val="22"/>
          <w:szCs w:val="20"/>
          <w:lang w:val="fr-FR"/>
        </w:rPr>
        <w:t>Michoutouchkine</w:t>
      </w:r>
      <w:proofErr w:type="spellEnd"/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BE1815">
        <w:rPr>
          <w:rFonts w:ascii="Avenir Next LT Pro" w:hAnsi="Avenir Next LT Pro"/>
          <w:sz w:val="22"/>
          <w:szCs w:val="20"/>
          <w:lang w:val="fr-FR"/>
        </w:rPr>
        <w:t>2</w:t>
      </w:r>
      <w:r w:rsidR="007C4611">
        <w:rPr>
          <w:rFonts w:ascii="Avenir Next LT Pro" w:hAnsi="Avenir Next LT Pro"/>
          <w:sz w:val="22"/>
          <w:szCs w:val="20"/>
          <w:lang w:val="fr-FR"/>
        </w:rPr>
        <w:t>6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 Acrylique sur papier</w:t>
      </w:r>
    </w:p>
    <w:p w14:paraId="4C702BA5" w14:textId="7C662607" w:rsid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 60x90</w:t>
      </w:r>
    </w:p>
    <w:p w14:paraId="4E7E9870" w14:textId="6DD49A4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Date de l’œuvre : 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12071E"/>
    <w:rsid w:val="0015074B"/>
    <w:rsid w:val="001743F9"/>
    <w:rsid w:val="0029639D"/>
    <w:rsid w:val="00326F90"/>
    <w:rsid w:val="003635AB"/>
    <w:rsid w:val="00425EC7"/>
    <w:rsid w:val="00522689"/>
    <w:rsid w:val="005913DB"/>
    <w:rsid w:val="006D797E"/>
    <w:rsid w:val="007C4611"/>
    <w:rsid w:val="008C456E"/>
    <w:rsid w:val="009372A5"/>
    <w:rsid w:val="00A8593F"/>
    <w:rsid w:val="00AA1D8D"/>
    <w:rsid w:val="00AC375B"/>
    <w:rsid w:val="00AE2016"/>
    <w:rsid w:val="00AF611B"/>
    <w:rsid w:val="00B47730"/>
    <w:rsid w:val="00BE1815"/>
    <w:rsid w:val="00CB0664"/>
    <w:rsid w:val="00D73F38"/>
    <w:rsid w:val="00DE63A5"/>
    <w:rsid w:val="00E00A24"/>
    <w:rsid w:val="00E71D7A"/>
    <w:rsid w:val="00E90001"/>
    <w:rsid w:val="00F902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2026-01-29T03:47:00Z</dcterms:created>
  <dcterms:modified xsi:type="dcterms:W3CDTF">2026-01-29T04:46:00Z</dcterms:modified>
  <cp:category/>
</cp:coreProperties>
</file>