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2614554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387745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13F8B6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E1815">
        <w:rPr>
          <w:rFonts w:ascii="Avenir Next LT Pro" w:hAnsi="Avenir Next LT Pro"/>
          <w:sz w:val="22"/>
          <w:szCs w:val="20"/>
          <w:lang w:val="fr-FR"/>
        </w:rPr>
        <w:t>2</w:t>
      </w:r>
      <w:r w:rsidR="009708DC">
        <w:rPr>
          <w:rFonts w:ascii="Avenir Next LT Pro" w:hAnsi="Avenir Next LT Pro"/>
          <w:sz w:val="22"/>
          <w:szCs w:val="20"/>
          <w:lang w:val="fr-FR"/>
        </w:rPr>
        <w:t>7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9639D"/>
    <w:rsid w:val="00326F90"/>
    <w:rsid w:val="003635AB"/>
    <w:rsid w:val="00387745"/>
    <w:rsid w:val="00425EC7"/>
    <w:rsid w:val="00522689"/>
    <w:rsid w:val="005913DB"/>
    <w:rsid w:val="006D797E"/>
    <w:rsid w:val="007C4611"/>
    <w:rsid w:val="008C456E"/>
    <w:rsid w:val="009372A5"/>
    <w:rsid w:val="009708DC"/>
    <w:rsid w:val="00A8593F"/>
    <w:rsid w:val="00AA1D8D"/>
    <w:rsid w:val="00AC375B"/>
    <w:rsid w:val="00AE2016"/>
    <w:rsid w:val="00AF611B"/>
    <w:rsid w:val="00B47730"/>
    <w:rsid w:val="00BE1815"/>
    <w:rsid w:val="00CB0664"/>
    <w:rsid w:val="00DE63A5"/>
    <w:rsid w:val="00E00A24"/>
    <w:rsid w:val="00E71D7A"/>
    <w:rsid w:val="00E90001"/>
    <w:rsid w:val="00F90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2026-01-29T03:48:00Z</dcterms:created>
  <dcterms:modified xsi:type="dcterms:W3CDTF">2026-01-29T04:46:00Z</dcterms:modified>
  <cp:category/>
</cp:coreProperties>
</file>