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BD21386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204698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6BA15B6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BE1815">
        <w:rPr>
          <w:rFonts w:ascii="Avenir Next LT Pro" w:hAnsi="Avenir Next LT Pro"/>
          <w:sz w:val="22"/>
          <w:szCs w:val="20"/>
          <w:lang w:val="fr-FR"/>
        </w:rPr>
        <w:t>2</w:t>
      </w:r>
      <w:r w:rsidR="00DE1E9A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04698"/>
    <w:rsid w:val="0029639D"/>
    <w:rsid w:val="00326F90"/>
    <w:rsid w:val="003635AB"/>
    <w:rsid w:val="00425EC7"/>
    <w:rsid w:val="00522689"/>
    <w:rsid w:val="005913DB"/>
    <w:rsid w:val="006D797E"/>
    <w:rsid w:val="007C4611"/>
    <w:rsid w:val="008C456E"/>
    <w:rsid w:val="009372A5"/>
    <w:rsid w:val="009708DC"/>
    <w:rsid w:val="00A8593F"/>
    <w:rsid w:val="00AA1D8D"/>
    <w:rsid w:val="00AC375B"/>
    <w:rsid w:val="00AE2016"/>
    <w:rsid w:val="00AF611B"/>
    <w:rsid w:val="00B47730"/>
    <w:rsid w:val="00BE1815"/>
    <w:rsid w:val="00CB0664"/>
    <w:rsid w:val="00DE1E9A"/>
    <w:rsid w:val="00DE63A5"/>
    <w:rsid w:val="00E00A24"/>
    <w:rsid w:val="00E71D7A"/>
    <w:rsid w:val="00E90001"/>
    <w:rsid w:val="00F902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2026-01-29T03:48:00Z</dcterms:created>
  <dcterms:modified xsi:type="dcterms:W3CDTF">2026-01-29T04:46:00Z</dcterms:modified>
  <cp:category/>
</cp:coreProperties>
</file>