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00810A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86712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287B0E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E1815">
        <w:rPr>
          <w:rFonts w:ascii="Avenir Next LT Pro" w:hAnsi="Avenir Next LT Pro"/>
          <w:sz w:val="22"/>
          <w:szCs w:val="20"/>
          <w:lang w:val="fr-FR"/>
        </w:rPr>
        <w:t>2</w:t>
      </w:r>
      <w:r w:rsidR="009338B5">
        <w:rPr>
          <w:rFonts w:ascii="Avenir Next LT Pro" w:hAnsi="Avenir Next LT Pro"/>
          <w:sz w:val="22"/>
          <w:szCs w:val="20"/>
          <w:lang w:val="fr-FR"/>
        </w:rPr>
        <w:t>9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9639D"/>
    <w:rsid w:val="00326F90"/>
    <w:rsid w:val="003635AB"/>
    <w:rsid w:val="00425EC7"/>
    <w:rsid w:val="00522689"/>
    <w:rsid w:val="005913DB"/>
    <w:rsid w:val="006D797E"/>
    <w:rsid w:val="007C4611"/>
    <w:rsid w:val="00867125"/>
    <w:rsid w:val="008C456E"/>
    <w:rsid w:val="009338B5"/>
    <w:rsid w:val="009372A5"/>
    <w:rsid w:val="009708DC"/>
    <w:rsid w:val="00A8593F"/>
    <w:rsid w:val="00AA1D8D"/>
    <w:rsid w:val="00AC375B"/>
    <w:rsid w:val="00AE2016"/>
    <w:rsid w:val="00AF611B"/>
    <w:rsid w:val="00B47730"/>
    <w:rsid w:val="00BE1815"/>
    <w:rsid w:val="00CB0664"/>
    <w:rsid w:val="00DE1E9A"/>
    <w:rsid w:val="00DE63A5"/>
    <w:rsid w:val="00E00A24"/>
    <w:rsid w:val="00E71D7A"/>
    <w:rsid w:val="00E90001"/>
    <w:rsid w:val="00F9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2026-01-29T03:48:00Z</dcterms:created>
  <dcterms:modified xsi:type="dcterms:W3CDTF">2026-01-29T04:46:00Z</dcterms:modified>
  <cp:category/>
</cp:coreProperties>
</file>