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1E06E9EE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3F04D5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DF2BCFC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proofErr w:type="spellStart"/>
      <w:r>
        <w:rPr>
          <w:rFonts w:ascii="Avenir Next LT Pro" w:hAnsi="Avenir Next LT Pro"/>
          <w:sz w:val="22"/>
          <w:szCs w:val="20"/>
          <w:lang w:val="fr-FR"/>
        </w:rPr>
        <w:t>Michoutouchkine</w:t>
      </w:r>
      <w:proofErr w:type="spellEnd"/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FA0B5F">
        <w:rPr>
          <w:rFonts w:ascii="Avenir Next LT Pro" w:hAnsi="Avenir Next LT Pro"/>
          <w:sz w:val="22"/>
          <w:szCs w:val="20"/>
          <w:lang w:val="fr-FR"/>
        </w:rPr>
        <w:t>30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 Acrylique sur papier</w:t>
      </w:r>
    </w:p>
    <w:p w14:paraId="4C702BA5" w14:textId="7C662607" w:rsid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 60x90</w:t>
      </w:r>
    </w:p>
    <w:p w14:paraId="4E7E9870" w14:textId="6DD49A4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Date de l’œuvre : 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12071E"/>
    <w:rsid w:val="0015074B"/>
    <w:rsid w:val="001743F9"/>
    <w:rsid w:val="0029639D"/>
    <w:rsid w:val="00326F90"/>
    <w:rsid w:val="003635AB"/>
    <w:rsid w:val="003F04D5"/>
    <w:rsid w:val="00425EC7"/>
    <w:rsid w:val="00522689"/>
    <w:rsid w:val="005913DB"/>
    <w:rsid w:val="006D797E"/>
    <w:rsid w:val="007C4611"/>
    <w:rsid w:val="008C456E"/>
    <w:rsid w:val="009338B5"/>
    <w:rsid w:val="009372A5"/>
    <w:rsid w:val="009708DC"/>
    <w:rsid w:val="00A8593F"/>
    <w:rsid w:val="00AA1D8D"/>
    <w:rsid w:val="00AC375B"/>
    <w:rsid w:val="00AE2016"/>
    <w:rsid w:val="00AF611B"/>
    <w:rsid w:val="00B47730"/>
    <w:rsid w:val="00BE1815"/>
    <w:rsid w:val="00CB0664"/>
    <w:rsid w:val="00DE1E9A"/>
    <w:rsid w:val="00DE63A5"/>
    <w:rsid w:val="00E00A24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2026-01-29T03:48:00Z</dcterms:created>
  <dcterms:modified xsi:type="dcterms:W3CDTF">2026-01-29T04:46:00Z</dcterms:modified>
  <cp:category/>
</cp:coreProperties>
</file>