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08BE538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B00D21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252B50B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FA0B5F">
        <w:rPr>
          <w:rFonts w:ascii="Avenir Next LT Pro" w:hAnsi="Avenir Next LT Pro"/>
          <w:sz w:val="22"/>
          <w:szCs w:val="20"/>
          <w:lang w:val="fr-FR"/>
        </w:rPr>
        <w:t>3</w:t>
      </w:r>
      <w:r w:rsidR="00420386">
        <w:rPr>
          <w:rFonts w:ascii="Avenir Next LT Pro" w:hAnsi="Avenir Next LT Pro"/>
          <w:sz w:val="22"/>
          <w:szCs w:val="20"/>
          <w:lang w:val="fr-FR"/>
        </w:rPr>
        <w:t>1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9639D"/>
    <w:rsid w:val="00326F90"/>
    <w:rsid w:val="003635AB"/>
    <w:rsid w:val="00420386"/>
    <w:rsid w:val="00425EC7"/>
    <w:rsid w:val="00522689"/>
    <w:rsid w:val="005913DB"/>
    <w:rsid w:val="006D797E"/>
    <w:rsid w:val="007C4611"/>
    <w:rsid w:val="008C456E"/>
    <w:rsid w:val="009338B5"/>
    <w:rsid w:val="009372A5"/>
    <w:rsid w:val="009708DC"/>
    <w:rsid w:val="00A8593F"/>
    <w:rsid w:val="00AA1D8D"/>
    <w:rsid w:val="00AC375B"/>
    <w:rsid w:val="00AE2016"/>
    <w:rsid w:val="00AF611B"/>
    <w:rsid w:val="00B00D21"/>
    <w:rsid w:val="00B47730"/>
    <w:rsid w:val="00BE1815"/>
    <w:rsid w:val="00CB0664"/>
    <w:rsid w:val="00DE1E9A"/>
    <w:rsid w:val="00DE63A5"/>
    <w:rsid w:val="00E00A24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2026-01-29T03:48:00Z</dcterms:created>
  <dcterms:modified xsi:type="dcterms:W3CDTF">2026-01-29T04:46:00Z</dcterms:modified>
  <cp:category/>
</cp:coreProperties>
</file>