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5C053FC6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1E4255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443BD0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FA0B5F">
        <w:rPr>
          <w:rFonts w:ascii="Avenir Next LT Pro" w:hAnsi="Avenir Next LT Pro"/>
          <w:sz w:val="22"/>
          <w:szCs w:val="20"/>
          <w:lang w:val="fr-FR"/>
        </w:rPr>
        <w:t>3</w:t>
      </w:r>
      <w:r w:rsidR="002C4B2A">
        <w:rPr>
          <w:rFonts w:ascii="Avenir Next LT Pro" w:hAnsi="Avenir Next LT Pro"/>
          <w:sz w:val="22"/>
          <w:szCs w:val="20"/>
          <w:lang w:val="fr-FR"/>
        </w:rPr>
        <w:t>2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1E4255"/>
    <w:rsid w:val="0029639D"/>
    <w:rsid w:val="002C4B2A"/>
    <w:rsid w:val="00326F90"/>
    <w:rsid w:val="003635AB"/>
    <w:rsid w:val="00420386"/>
    <w:rsid w:val="00425EC7"/>
    <w:rsid w:val="00522689"/>
    <w:rsid w:val="005913DB"/>
    <w:rsid w:val="006D797E"/>
    <w:rsid w:val="007C4611"/>
    <w:rsid w:val="008C456E"/>
    <w:rsid w:val="009338B5"/>
    <w:rsid w:val="009372A5"/>
    <w:rsid w:val="009708DC"/>
    <w:rsid w:val="00A8593F"/>
    <w:rsid w:val="00AA1D8D"/>
    <w:rsid w:val="00AC375B"/>
    <w:rsid w:val="00AE2016"/>
    <w:rsid w:val="00AF611B"/>
    <w:rsid w:val="00B47730"/>
    <w:rsid w:val="00BE1815"/>
    <w:rsid w:val="00CB0664"/>
    <w:rsid w:val="00DE1E9A"/>
    <w:rsid w:val="00DE63A5"/>
    <w:rsid w:val="00E00A24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2026-01-29T03:48:00Z</dcterms:created>
  <dcterms:modified xsi:type="dcterms:W3CDTF">2026-01-29T04:46:00Z</dcterms:modified>
  <cp:category/>
</cp:coreProperties>
</file>