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573F553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8288B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535D4C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Tableau Michoutouchkine n°</w:t>
      </w:r>
      <w:r w:rsidR="00FA0B5F">
        <w:rPr>
          <w:rFonts w:ascii="Avenir Next LT Pro" w:hAnsi="Avenir Next LT Pro"/>
          <w:sz w:val="22"/>
          <w:szCs w:val="20"/>
          <w:lang w:val="fr-FR"/>
        </w:rPr>
        <w:t>3</w:t>
      </w:r>
      <w:r w:rsidR="002E3FA7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</w:t>
      </w:r>
      <w:r w:rsidR="002E3FA7">
        <w:rPr>
          <w:rFonts w:ascii="Avenir Next LT Pro" w:hAnsi="Avenir Next LT Pro"/>
          <w:sz w:val="22"/>
          <w:szCs w:val="20"/>
          <w:lang w:val="fr-FR"/>
        </w:rPr>
        <w:t>Gouache</w:t>
      </w:r>
      <w:r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C702BA5" w14:textId="037FA1AE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Taille : </w:t>
      </w:r>
      <w:r w:rsidR="002E3FA7">
        <w:rPr>
          <w:rFonts w:ascii="Avenir Next LT Pro" w:hAnsi="Avenir Next LT Pro"/>
          <w:sz w:val="22"/>
          <w:szCs w:val="20"/>
          <w:lang w:val="fr-FR"/>
        </w:rPr>
        <w:t>50x60</w:t>
      </w:r>
    </w:p>
    <w:p w14:paraId="4E7E9870" w14:textId="6B01196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E3FA7">
        <w:rPr>
          <w:rFonts w:ascii="Avenir Next LT Pro" w:hAnsi="Avenir Next LT Pro"/>
          <w:sz w:val="22"/>
          <w:szCs w:val="20"/>
          <w:lang w:val="fr-FR"/>
        </w:rPr>
        <w:t>inconnu</w:t>
      </w:r>
      <w:r w:rsidR="0053737C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5395D"/>
    <w:rsid w:val="0029639D"/>
    <w:rsid w:val="002C4B2A"/>
    <w:rsid w:val="002E3FA7"/>
    <w:rsid w:val="00326F90"/>
    <w:rsid w:val="003635AB"/>
    <w:rsid w:val="00420386"/>
    <w:rsid w:val="00425EC7"/>
    <w:rsid w:val="00522689"/>
    <w:rsid w:val="0053737C"/>
    <w:rsid w:val="005913DB"/>
    <w:rsid w:val="006D797E"/>
    <w:rsid w:val="007C4611"/>
    <w:rsid w:val="008C456E"/>
    <w:rsid w:val="009338B5"/>
    <w:rsid w:val="009372A5"/>
    <w:rsid w:val="009708DC"/>
    <w:rsid w:val="00A8593F"/>
    <w:rsid w:val="00AA1D8D"/>
    <w:rsid w:val="00AC375B"/>
    <w:rsid w:val="00AE2016"/>
    <w:rsid w:val="00AF611B"/>
    <w:rsid w:val="00B47730"/>
    <w:rsid w:val="00BE1815"/>
    <w:rsid w:val="00C8288B"/>
    <w:rsid w:val="00CB0664"/>
    <w:rsid w:val="00DE1E9A"/>
    <w:rsid w:val="00DE63A5"/>
    <w:rsid w:val="00E00A24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2026-01-29T03:49:00Z</dcterms:created>
  <dcterms:modified xsi:type="dcterms:W3CDTF">2026-02-19T05:17:00Z</dcterms:modified>
  <cp:category/>
</cp:coreProperties>
</file>