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2BFC84A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A96B2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FDE36B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Tableau Michoutouchkine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8303D8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8303D8">
        <w:rPr>
          <w:rFonts w:ascii="Avenir Next LT Pro" w:hAnsi="Avenir Next LT Pro"/>
          <w:sz w:val="22"/>
          <w:szCs w:val="20"/>
          <w:lang w:val="fr-FR"/>
        </w:rPr>
        <w:t>Acrylique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C702BA5" w14:textId="3DCF182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Taille : </w:t>
      </w:r>
      <w:r w:rsidR="008303D8">
        <w:rPr>
          <w:rFonts w:ascii="Avenir Next LT Pro" w:hAnsi="Avenir Next LT Pro"/>
          <w:sz w:val="22"/>
          <w:szCs w:val="20"/>
          <w:lang w:val="fr-FR"/>
        </w:rPr>
        <w:t>44x64</w:t>
      </w:r>
    </w:p>
    <w:p w14:paraId="4E7E9870" w14:textId="57FA1A7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E3FA7">
        <w:rPr>
          <w:rFonts w:ascii="Avenir Next LT Pro" w:hAnsi="Avenir Next LT Pro"/>
          <w:sz w:val="22"/>
          <w:szCs w:val="20"/>
          <w:lang w:val="fr-FR"/>
        </w:rPr>
        <w:t>inconnu</w:t>
      </w:r>
      <w:r w:rsidR="00B26DE0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5395D"/>
    <w:rsid w:val="0029639D"/>
    <w:rsid w:val="002C4B2A"/>
    <w:rsid w:val="002E3FA7"/>
    <w:rsid w:val="00326F90"/>
    <w:rsid w:val="003635AB"/>
    <w:rsid w:val="00420386"/>
    <w:rsid w:val="00425EC7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A8593F"/>
    <w:rsid w:val="00A96B24"/>
    <w:rsid w:val="00AA1D8D"/>
    <w:rsid w:val="00AC375B"/>
    <w:rsid w:val="00AE2016"/>
    <w:rsid w:val="00AF611B"/>
    <w:rsid w:val="00B26DE0"/>
    <w:rsid w:val="00B47730"/>
    <w:rsid w:val="00BE1815"/>
    <w:rsid w:val="00CB0664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2026-01-29T03:49:00Z</dcterms:created>
  <dcterms:modified xsi:type="dcterms:W3CDTF">2026-02-19T05:18:00Z</dcterms:modified>
  <cp:category/>
</cp:coreProperties>
</file>