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9F7FFB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046D8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941B1C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B56540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</w:t>
      </w:r>
      <w:r w:rsidR="00B56540">
        <w:rPr>
          <w:rFonts w:ascii="Avenir Next LT Pro" w:hAnsi="Avenir Next LT Pro"/>
          <w:sz w:val="22"/>
          <w:szCs w:val="20"/>
          <w:lang w:val="fr-FR"/>
        </w:rPr>
        <w:t>Acrylique</w:t>
      </w:r>
      <w:r>
        <w:rPr>
          <w:rFonts w:ascii="Avenir Next LT Pro" w:hAnsi="Avenir Next LT Pro"/>
          <w:sz w:val="22"/>
          <w:szCs w:val="20"/>
          <w:lang w:val="fr-FR"/>
        </w:rPr>
        <w:t xml:space="preserve"> sur papier</w:t>
      </w:r>
      <w:r w:rsidR="00D81627">
        <w:rPr>
          <w:rFonts w:ascii="Avenir Next LT Pro" w:hAnsi="Avenir Next LT Pro"/>
          <w:sz w:val="22"/>
          <w:szCs w:val="20"/>
          <w:lang w:val="fr-FR"/>
        </w:rPr>
        <w:t xml:space="preserve"> – Non encadré</w:t>
      </w:r>
    </w:p>
    <w:p w14:paraId="4C702BA5" w14:textId="06F99DAA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56540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0B72637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56540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2C4B2A"/>
    <w:rsid w:val="002E3FA7"/>
    <w:rsid w:val="00326F90"/>
    <w:rsid w:val="003635AB"/>
    <w:rsid w:val="00420386"/>
    <w:rsid w:val="00425EC7"/>
    <w:rsid w:val="00522689"/>
    <w:rsid w:val="005913DB"/>
    <w:rsid w:val="006D797E"/>
    <w:rsid w:val="007046D8"/>
    <w:rsid w:val="007C4611"/>
    <w:rsid w:val="008303D8"/>
    <w:rsid w:val="008C456E"/>
    <w:rsid w:val="009338B5"/>
    <w:rsid w:val="009372A5"/>
    <w:rsid w:val="009708DC"/>
    <w:rsid w:val="00990A19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E1E9A"/>
    <w:rsid w:val="00DE63A5"/>
    <w:rsid w:val="00E00A24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2026-01-29T03:50:00Z</dcterms:created>
  <dcterms:modified xsi:type="dcterms:W3CDTF">2026-01-29T04:47:00Z</dcterms:modified>
  <cp:category/>
</cp:coreProperties>
</file>