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F89E0D1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0036D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F3C67F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0F37F0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B56540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  <w:r w:rsidR="00D81627">
        <w:rPr>
          <w:rFonts w:ascii="Avenir Next LT Pro" w:hAnsi="Avenir Next LT Pro"/>
          <w:sz w:val="22"/>
          <w:szCs w:val="20"/>
          <w:lang w:val="fr-FR"/>
        </w:rPr>
        <w:t xml:space="preserve"> – Non encadré</w:t>
      </w:r>
    </w:p>
    <w:p w14:paraId="4C702BA5" w14:textId="06F99DAA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56540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B72637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56540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D5"/>
    <w:rsid w:val="00034616"/>
    <w:rsid w:val="0006063C"/>
    <w:rsid w:val="00080217"/>
    <w:rsid w:val="000F37F0"/>
    <w:rsid w:val="0012071E"/>
    <w:rsid w:val="0015074B"/>
    <w:rsid w:val="001743F9"/>
    <w:rsid w:val="0029639D"/>
    <w:rsid w:val="002C4B2A"/>
    <w:rsid w:val="002E3FA7"/>
    <w:rsid w:val="00326F90"/>
    <w:rsid w:val="003635AB"/>
    <w:rsid w:val="00420386"/>
    <w:rsid w:val="00425EC7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2026-01-29T03:51:00Z</dcterms:created>
  <dcterms:modified xsi:type="dcterms:W3CDTF">2026-01-29T04:47:00Z</dcterms:modified>
  <cp:category/>
</cp:coreProperties>
</file>