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7A086A8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795B4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EB04CDE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FA0B5F">
        <w:rPr>
          <w:rFonts w:ascii="Avenir Next LT Pro" w:hAnsi="Avenir Next LT Pro"/>
          <w:sz w:val="22"/>
          <w:szCs w:val="20"/>
          <w:lang w:val="fr-FR"/>
        </w:rPr>
        <w:t>3</w:t>
      </w:r>
      <w:r w:rsidR="00E700D3">
        <w:rPr>
          <w:rFonts w:ascii="Avenir Next LT Pro" w:hAnsi="Avenir Next LT Pro"/>
          <w:sz w:val="22"/>
          <w:szCs w:val="20"/>
          <w:lang w:val="fr-FR"/>
        </w:rPr>
        <w:t>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</w:t>
      </w:r>
      <w:r w:rsidR="00B56540">
        <w:rPr>
          <w:rFonts w:ascii="Avenir Next LT Pro" w:hAnsi="Avenir Next LT Pro"/>
          <w:sz w:val="22"/>
          <w:szCs w:val="20"/>
          <w:lang w:val="fr-FR"/>
        </w:rPr>
        <w:t>Acrylique</w:t>
      </w:r>
      <w:r>
        <w:rPr>
          <w:rFonts w:ascii="Avenir Next LT Pro" w:hAnsi="Avenir Next LT Pro"/>
          <w:sz w:val="22"/>
          <w:szCs w:val="20"/>
          <w:lang w:val="fr-FR"/>
        </w:rPr>
        <w:t xml:space="preserve"> sur papier</w:t>
      </w:r>
      <w:r w:rsidR="00D81627">
        <w:rPr>
          <w:rFonts w:ascii="Avenir Next LT Pro" w:hAnsi="Avenir Next LT Pro"/>
          <w:sz w:val="22"/>
          <w:szCs w:val="20"/>
          <w:lang w:val="fr-FR"/>
        </w:rPr>
        <w:t xml:space="preserve"> – Non encadré</w:t>
      </w:r>
    </w:p>
    <w:p w14:paraId="4C702BA5" w14:textId="06F99DAA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56540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0B72637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56540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F37F0"/>
    <w:rsid w:val="0012071E"/>
    <w:rsid w:val="0015074B"/>
    <w:rsid w:val="001743F9"/>
    <w:rsid w:val="0029639D"/>
    <w:rsid w:val="002C4B2A"/>
    <w:rsid w:val="002E3FA7"/>
    <w:rsid w:val="00326F90"/>
    <w:rsid w:val="003635AB"/>
    <w:rsid w:val="00420386"/>
    <w:rsid w:val="00425EC7"/>
    <w:rsid w:val="00522689"/>
    <w:rsid w:val="005913DB"/>
    <w:rsid w:val="006D797E"/>
    <w:rsid w:val="00795B44"/>
    <w:rsid w:val="007C4611"/>
    <w:rsid w:val="008303D8"/>
    <w:rsid w:val="008C456E"/>
    <w:rsid w:val="009338B5"/>
    <w:rsid w:val="009372A5"/>
    <w:rsid w:val="009708DC"/>
    <w:rsid w:val="00990A19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2026-01-29T03:51:00Z</dcterms:created>
  <dcterms:modified xsi:type="dcterms:W3CDTF">2026-01-29T04:47:00Z</dcterms:modified>
  <cp:category/>
</cp:coreProperties>
</file>