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BA5A67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134A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B676DB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307959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B56540">
        <w:rPr>
          <w:rFonts w:ascii="Avenir Next LT Pro" w:hAnsi="Avenir Next LT Pro"/>
          <w:sz w:val="22"/>
          <w:szCs w:val="20"/>
          <w:lang w:val="fr-FR"/>
        </w:rPr>
        <w:t>Acrylique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  <w:r w:rsidR="00D81627">
        <w:rPr>
          <w:rFonts w:ascii="Avenir Next LT Pro" w:hAnsi="Avenir Next LT Pro"/>
          <w:sz w:val="22"/>
          <w:szCs w:val="20"/>
          <w:lang w:val="fr-FR"/>
        </w:rPr>
        <w:t xml:space="preserve"> – Non encadré</w:t>
      </w:r>
    </w:p>
    <w:p w14:paraId="4C702BA5" w14:textId="06F99DAA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56540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0B72637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56540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F37F0"/>
    <w:rsid w:val="0012071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134A6"/>
    <w:rsid w:val="00522689"/>
    <w:rsid w:val="005913DB"/>
    <w:rsid w:val="006D797E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2026-01-29T03:51:00Z</dcterms:created>
  <dcterms:modified xsi:type="dcterms:W3CDTF">2026-01-29T04:47:00Z</dcterms:modified>
  <cp:category/>
</cp:coreProperties>
</file>