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0BA5A67B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5134A6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4EA9E2A2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proofErr w:type="spellStart"/>
      <w:r>
        <w:rPr>
          <w:rFonts w:ascii="Avenir Next LT Pro" w:hAnsi="Avenir Next LT Pro"/>
          <w:sz w:val="22"/>
          <w:szCs w:val="20"/>
          <w:lang w:val="fr-FR"/>
        </w:rPr>
        <w:t>Michoutouchkine</w:t>
      </w:r>
      <w:proofErr w:type="spellEnd"/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D06064">
        <w:rPr>
          <w:rFonts w:ascii="Avenir Next LT Pro" w:hAnsi="Avenir Next LT Pro"/>
          <w:sz w:val="22"/>
          <w:szCs w:val="20"/>
          <w:lang w:val="fr-FR"/>
        </w:rPr>
        <w:t>40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 </w:t>
      </w:r>
      <w:r w:rsidR="00B56540">
        <w:rPr>
          <w:rFonts w:ascii="Avenir Next LT Pro" w:hAnsi="Avenir Next LT Pro"/>
          <w:sz w:val="22"/>
          <w:szCs w:val="20"/>
          <w:lang w:val="fr-FR"/>
        </w:rPr>
        <w:t>Acrylique</w:t>
      </w:r>
      <w:r>
        <w:rPr>
          <w:rFonts w:ascii="Avenir Next LT Pro" w:hAnsi="Avenir Next LT Pro"/>
          <w:sz w:val="22"/>
          <w:szCs w:val="20"/>
          <w:lang w:val="fr-FR"/>
        </w:rPr>
        <w:t xml:space="preserve"> sur papier</w:t>
      </w:r>
      <w:r w:rsidR="00D81627">
        <w:rPr>
          <w:rFonts w:ascii="Avenir Next LT Pro" w:hAnsi="Avenir Next LT Pro"/>
          <w:sz w:val="22"/>
          <w:szCs w:val="20"/>
          <w:lang w:val="fr-FR"/>
        </w:rPr>
        <w:t xml:space="preserve"> – Non encadré</w:t>
      </w:r>
    </w:p>
    <w:p w14:paraId="4C702BA5" w14:textId="06F99DAA" w:rsid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B56540">
        <w:rPr>
          <w:rFonts w:ascii="Avenir Next LT Pro" w:hAnsi="Avenir Next LT Pro"/>
          <w:sz w:val="22"/>
          <w:szCs w:val="20"/>
          <w:lang w:val="fr-FR"/>
        </w:rPr>
        <w:t>60x90</w:t>
      </w:r>
    </w:p>
    <w:p w14:paraId="4E7E9870" w14:textId="0B726373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B56540">
        <w:rPr>
          <w:rFonts w:ascii="Avenir Next LT Pro" w:hAnsi="Avenir Next LT Pro"/>
          <w:sz w:val="22"/>
          <w:szCs w:val="20"/>
          <w:lang w:val="fr-FR"/>
        </w:rPr>
        <w:t>2004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F37F0"/>
    <w:rsid w:val="0012071E"/>
    <w:rsid w:val="0015074B"/>
    <w:rsid w:val="001743F9"/>
    <w:rsid w:val="0029639D"/>
    <w:rsid w:val="002C4B2A"/>
    <w:rsid w:val="002E3FA7"/>
    <w:rsid w:val="00307959"/>
    <w:rsid w:val="00326F90"/>
    <w:rsid w:val="003635AB"/>
    <w:rsid w:val="00420386"/>
    <w:rsid w:val="00425EC7"/>
    <w:rsid w:val="005134A6"/>
    <w:rsid w:val="00522689"/>
    <w:rsid w:val="005913DB"/>
    <w:rsid w:val="006D797E"/>
    <w:rsid w:val="007C4611"/>
    <w:rsid w:val="008303D8"/>
    <w:rsid w:val="008C456E"/>
    <w:rsid w:val="009338B5"/>
    <w:rsid w:val="009372A5"/>
    <w:rsid w:val="009708DC"/>
    <w:rsid w:val="00990A19"/>
    <w:rsid w:val="00A8593F"/>
    <w:rsid w:val="00AA1D8D"/>
    <w:rsid w:val="00AC375B"/>
    <w:rsid w:val="00AE2016"/>
    <w:rsid w:val="00AF611B"/>
    <w:rsid w:val="00B47730"/>
    <w:rsid w:val="00B56540"/>
    <w:rsid w:val="00BE1815"/>
    <w:rsid w:val="00CB0664"/>
    <w:rsid w:val="00D06064"/>
    <w:rsid w:val="00D81627"/>
    <w:rsid w:val="00DE1E9A"/>
    <w:rsid w:val="00DE63A5"/>
    <w:rsid w:val="00E00A24"/>
    <w:rsid w:val="00E700D3"/>
    <w:rsid w:val="00E71D7A"/>
    <w:rsid w:val="00E90001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2026-01-29T05:10:00Z</dcterms:created>
  <dcterms:modified xsi:type="dcterms:W3CDTF">2026-01-29T05:10:00Z</dcterms:modified>
  <cp:category/>
</cp:coreProperties>
</file>