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034053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85D27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2CA627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DB6FAD">
        <w:rPr>
          <w:rFonts w:ascii="Avenir Next LT Pro" w:hAnsi="Avenir Next LT Pro"/>
          <w:sz w:val="22"/>
          <w:szCs w:val="20"/>
          <w:lang w:val="fr-FR"/>
        </w:rPr>
        <w:t>78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68B483B1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F37F0"/>
    <w:rsid w:val="0012071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85D27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2026-01-29T03:53:00Z</dcterms:created>
  <dcterms:modified xsi:type="dcterms:W3CDTF">2026-01-29T04:53:00Z</dcterms:modified>
  <cp:category/>
</cp:coreProperties>
</file>