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9CC45B5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5F7E9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36519C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DB6FAD">
        <w:rPr>
          <w:rFonts w:ascii="Avenir Next LT Pro" w:hAnsi="Avenir Next LT Pro"/>
          <w:sz w:val="22"/>
          <w:szCs w:val="20"/>
          <w:lang w:val="fr-FR"/>
        </w:rPr>
        <w:t>7</w:t>
      </w:r>
      <w:r w:rsidR="000C22E5">
        <w:rPr>
          <w:rFonts w:ascii="Avenir Next LT Pro" w:hAnsi="Avenir Next LT Pro"/>
          <w:sz w:val="22"/>
          <w:szCs w:val="20"/>
          <w:lang w:val="fr-FR"/>
        </w:rPr>
        <w:t>9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036A4DE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0C22E5">
        <w:rPr>
          <w:rFonts w:ascii="Avenir Next LT Pro" w:hAnsi="Avenir Next LT Pro"/>
          <w:sz w:val="22"/>
          <w:szCs w:val="20"/>
          <w:lang w:val="fr-FR"/>
        </w:rPr>
        <w:t>14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5074B"/>
    <w:rsid w:val="001743F9"/>
    <w:rsid w:val="0029639D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5F7E9F"/>
    <w:rsid w:val="006D797E"/>
    <w:rsid w:val="007C4611"/>
    <w:rsid w:val="008303D8"/>
    <w:rsid w:val="008C456E"/>
    <w:rsid w:val="009338B5"/>
    <w:rsid w:val="009372A5"/>
    <w:rsid w:val="009708DC"/>
    <w:rsid w:val="00990A19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2026-01-29T03:54:00Z</dcterms:created>
  <dcterms:modified xsi:type="dcterms:W3CDTF">2026-01-29T04:53:00Z</dcterms:modified>
  <cp:category/>
</cp:coreProperties>
</file>