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02A02095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501B48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23EE513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1023D">
        <w:rPr>
          <w:rFonts w:ascii="Avenir Next LT Pro" w:hAnsi="Avenir Next LT Pro"/>
          <w:sz w:val="22"/>
          <w:szCs w:val="20"/>
          <w:lang w:val="fr-FR"/>
        </w:rPr>
        <w:t>80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Sérigraphie</w:t>
      </w:r>
    </w:p>
    <w:p w14:paraId="44E5E1D6" w14:textId="7777777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B6FAD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5B60CAE4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DB6FAD">
        <w:rPr>
          <w:rFonts w:ascii="Avenir Next LT Pro" w:hAnsi="Avenir Next LT Pro"/>
          <w:sz w:val="22"/>
          <w:szCs w:val="20"/>
          <w:lang w:val="fr-FR"/>
        </w:rPr>
        <w:t>20</w:t>
      </w:r>
      <w:r w:rsidR="000C22E5">
        <w:rPr>
          <w:rFonts w:ascii="Avenir Next LT Pro" w:hAnsi="Avenir Next LT Pro"/>
          <w:sz w:val="22"/>
          <w:szCs w:val="20"/>
          <w:lang w:val="fr-FR"/>
        </w:rPr>
        <w:t>1</w:t>
      </w:r>
      <w:r w:rsidR="00A1023D">
        <w:rPr>
          <w:rFonts w:ascii="Avenir Next LT Pro" w:hAnsi="Avenir Next LT Pro"/>
          <w:sz w:val="22"/>
          <w:szCs w:val="20"/>
          <w:lang w:val="fr-FR"/>
        </w:rPr>
        <w:t>9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5074B"/>
    <w:rsid w:val="001743F9"/>
    <w:rsid w:val="0029639D"/>
    <w:rsid w:val="002C4B2A"/>
    <w:rsid w:val="002E3FA7"/>
    <w:rsid w:val="00307959"/>
    <w:rsid w:val="00326F90"/>
    <w:rsid w:val="003635AB"/>
    <w:rsid w:val="00420386"/>
    <w:rsid w:val="00425EC7"/>
    <w:rsid w:val="00501B48"/>
    <w:rsid w:val="00522689"/>
    <w:rsid w:val="005913DB"/>
    <w:rsid w:val="006D797E"/>
    <w:rsid w:val="007C4611"/>
    <w:rsid w:val="008303D8"/>
    <w:rsid w:val="008C456E"/>
    <w:rsid w:val="009338B5"/>
    <w:rsid w:val="009372A5"/>
    <w:rsid w:val="009708DC"/>
    <w:rsid w:val="00990A19"/>
    <w:rsid w:val="00A1023D"/>
    <w:rsid w:val="00A8593F"/>
    <w:rsid w:val="00AA1D8D"/>
    <w:rsid w:val="00AC375B"/>
    <w:rsid w:val="00AE2016"/>
    <w:rsid w:val="00AF611B"/>
    <w:rsid w:val="00B47730"/>
    <w:rsid w:val="00B56540"/>
    <w:rsid w:val="00BE1815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2026-01-29T03:54:00Z</dcterms:created>
  <dcterms:modified xsi:type="dcterms:W3CDTF">2026-01-29T04:54:00Z</dcterms:modified>
  <cp:category/>
</cp:coreProperties>
</file>