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05D1C9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054432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D62859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140F0E">
        <w:rPr>
          <w:rFonts w:ascii="Avenir Next LT Pro" w:hAnsi="Avenir Next LT Pro"/>
          <w:sz w:val="22"/>
          <w:szCs w:val="20"/>
          <w:lang w:val="fr-FR"/>
        </w:rPr>
        <w:t>1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7777777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B6FAD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4D85BF6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0C22E5">
        <w:rPr>
          <w:rFonts w:ascii="Avenir Next LT Pro" w:hAnsi="Avenir Next LT Pro"/>
          <w:sz w:val="22"/>
          <w:szCs w:val="20"/>
          <w:lang w:val="fr-FR"/>
        </w:rPr>
        <w:t>1</w:t>
      </w:r>
      <w:r w:rsidR="00140F0E">
        <w:rPr>
          <w:rFonts w:ascii="Avenir Next LT Pro" w:hAnsi="Avenir Next LT Pro"/>
          <w:sz w:val="22"/>
          <w:szCs w:val="20"/>
          <w:lang w:val="fr-FR"/>
        </w:rPr>
        <w:t>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432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C4B2A"/>
    <w:rsid w:val="002E3FA7"/>
    <w:rsid w:val="00307959"/>
    <w:rsid w:val="00326F90"/>
    <w:rsid w:val="003635AB"/>
    <w:rsid w:val="00420386"/>
    <w:rsid w:val="00425EC7"/>
    <w:rsid w:val="00522689"/>
    <w:rsid w:val="005913DB"/>
    <w:rsid w:val="006D797E"/>
    <w:rsid w:val="007C4611"/>
    <w:rsid w:val="008303D8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2026-01-29T03:54:00Z</dcterms:created>
  <dcterms:modified xsi:type="dcterms:W3CDTF">2026-01-29T04:54:00Z</dcterms:modified>
  <cp:category/>
</cp:coreProperties>
</file>