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E60839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2522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6A13E5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2A196F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1770118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2A196F">
        <w:rPr>
          <w:rFonts w:ascii="Avenir Next LT Pro" w:hAnsi="Avenir Next LT Pro"/>
          <w:sz w:val="22"/>
          <w:szCs w:val="20"/>
          <w:lang w:val="fr-FR"/>
        </w:rPr>
        <w:t>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D797E"/>
    <w:rsid w:val="007C4611"/>
    <w:rsid w:val="00825229"/>
    <w:rsid w:val="008303D8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2026-01-29T03:55:00Z</dcterms:created>
  <dcterms:modified xsi:type="dcterms:W3CDTF">2026-01-29T04:54:00Z</dcterms:modified>
  <cp:category/>
</cp:coreProperties>
</file>