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7DEAB1A7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8F6E00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19037BA1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A1023D">
        <w:rPr>
          <w:rFonts w:ascii="Avenir Next LT Pro" w:hAnsi="Avenir Next LT Pro"/>
          <w:sz w:val="22"/>
          <w:szCs w:val="20"/>
          <w:lang w:val="fr-FR"/>
        </w:rPr>
        <w:t>8</w:t>
      </w:r>
      <w:r w:rsidR="00671E00">
        <w:rPr>
          <w:rFonts w:ascii="Avenir Next LT Pro" w:hAnsi="Avenir Next LT Pro"/>
          <w:sz w:val="22"/>
          <w:szCs w:val="20"/>
          <w:lang w:val="fr-FR"/>
        </w:rPr>
        <w:t>3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Sérigraphie</w:t>
      </w:r>
    </w:p>
    <w:p w14:paraId="44E5E1D6" w14:textId="7777777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DB6FAD">
        <w:rPr>
          <w:rFonts w:ascii="Avenir Next LT Pro" w:hAnsi="Avenir Next LT Pro"/>
          <w:sz w:val="22"/>
          <w:szCs w:val="20"/>
          <w:lang w:val="fr-FR"/>
        </w:rPr>
        <w:t>45x60</w:t>
      </w:r>
    </w:p>
    <w:p w14:paraId="4E7E9870" w14:textId="7CCC687C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DB6FAD">
        <w:rPr>
          <w:rFonts w:ascii="Avenir Next LT Pro" w:hAnsi="Avenir Next LT Pro"/>
          <w:sz w:val="22"/>
          <w:szCs w:val="20"/>
          <w:lang w:val="fr-FR"/>
        </w:rPr>
        <w:t>20</w:t>
      </w:r>
      <w:r w:rsidR="00671E00">
        <w:rPr>
          <w:rFonts w:ascii="Avenir Next LT Pro" w:hAnsi="Avenir Next LT Pro"/>
          <w:sz w:val="22"/>
          <w:szCs w:val="20"/>
          <w:lang w:val="fr-FR"/>
        </w:rPr>
        <w:t>17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9639D"/>
    <w:rsid w:val="002A196F"/>
    <w:rsid w:val="002C4B2A"/>
    <w:rsid w:val="002E3FA7"/>
    <w:rsid w:val="00307959"/>
    <w:rsid w:val="00326F90"/>
    <w:rsid w:val="003635AB"/>
    <w:rsid w:val="00420386"/>
    <w:rsid w:val="00425EC7"/>
    <w:rsid w:val="00522689"/>
    <w:rsid w:val="005913DB"/>
    <w:rsid w:val="00671E00"/>
    <w:rsid w:val="006D797E"/>
    <w:rsid w:val="007C4611"/>
    <w:rsid w:val="008303D8"/>
    <w:rsid w:val="008C456E"/>
    <w:rsid w:val="008F6E00"/>
    <w:rsid w:val="009338B5"/>
    <w:rsid w:val="009372A5"/>
    <w:rsid w:val="009708DC"/>
    <w:rsid w:val="00990A19"/>
    <w:rsid w:val="00A1023D"/>
    <w:rsid w:val="00A8593F"/>
    <w:rsid w:val="00AA1D8D"/>
    <w:rsid w:val="00AC375B"/>
    <w:rsid w:val="00AE2016"/>
    <w:rsid w:val="00AF611B"/>
    <w:rsid w:val="00B47730"/>
    <w:rsid w:val="00B56540"/>
    <w:rsid w:val="00BE1815"/>
    <w:rsid w:val="00CB0664"/>
    <w:rsid w:val="00D81627"/>
    <w:rsid w:val="00DB6FAD"/>
    <w:rsid w:val="00DE1E9A"/>
    <w:rsid w:val="00DE63A5"/>
    <w:rsid w:val="00E00A24"/>
    <w:rsid w:val="00E700D3"/>
    <w:rsid w:val="00E71D7A"/>
    <w:rsid w:val="00E90001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2026-01-29T03:55:00Z</dcterms:created>
  <dcterms:modified xsi:type="dcterms:W3CDTF">2026-01-29T04:54:00Z</dcterms:modified>
  <cp:category/>
</cp:coreProperties>
</file>