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357A3D7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610B7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50B72C60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DB6FAD">
        <w:rPr>
          <w:rFonts w:ascii="Avenir Next LT Pro" w:hAnsi="Avenir Next LT Pro"/>
          <w:sz w:val="22"/>
          <w:szCs w:val="20"/>
          <w:lang w:val="fr-FR"/>
        </w:rPr>
        <w:t>OBEY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A1023D">
        <w:rPr>
          <w:rFonts w:ascii="Avenir Next LT Pro" w:hAnsi="Avenir Next LT Pro"/>
          <w:sz w:val="22"/>
          <w:szCs w:val="20"/>
          <w:lang w:val="fr-FR"/>
        </w:rPr>
        <w:t>8</w:t>
      </w:r>
      <w:r w:rsidR="00836A26">
        <w:rPr>
          <w:rFonts w:ascii="Avenir Next LT Pro" w:hAnsi="Avenir Next LT Pro"/>
          <w:sz w:val="22"/>
          <w:szCs w:val="20"/>
          <w:lang w:val="fr-FR"/>
        </w:rPr>
        <w:t>4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-</w:t>
      </w:r>
      <w:r w:rsidR="00DB6FAD">
        <w:rPr>
          <w:rFonts w:ascii="Avenir Next LT Pro" w:hAnsi="Avenir Next LT Pro"/>
          <w:sz w:val="22"/>
          <w:szCs w:val="20"/>
          <w:lang w:val="fr-FR"/>
        </w:rPr>
        <w:t xml:space="preserve"> Sérigraphie</w:t>
      </w:r>
    </w:p>
    <w:p w14:paraId="44E5E1D6" w14:textId="77777777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DB6FAD">
        <w:rPr>
          <w:rFonts w:ascii="Avenir Next LT Pro" w:hAnsi="Avenir Next LT Pro"/>
          <w:sz w:val="22"/>
          <w:szCs w:val="20"/>
          <w:lang w:val="fr-FR"/>
        </w:rPr>
        <w:t>45x60</w:t>
      </w:r>
    </w:p>
    <w:p w14:paraId="4E7E9870" w14:textId="56D25FE7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DB6FAD">
        <w:rPr>
          <w:rFonts w:ascii="Avenir Next LT Pro" w:hAnsi="Avenir Next LT Pro"/>
          <w:sz w:val="22"/>
          <w:szCs w:val="20"/>
          <w:lang w:val="fr-FR"/>
        </w:rPr>
        <w:t>20</w:t>
      </w:r>
      <w:r w:rsidR="00836A26">
        <w:rPr>
          <w:rFonts w:ascii="Avenir Next LT Pro" w:hAnsi="Avenir Next LT Pro"/>
          <w:sz w:val="22"/>
          <w:szCs w:val="20"/>
          <w:lang w:val="fr-FR"/>
        </w:rPr>
        <w:t>21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C22E5"/>
    <w:rsid w:val="000F37F0"/>
    <w:rsid w:val="0012071E"/>
    <w:rsid w:val="00140F0E"/>
    <w:rsid w:val="0015074B"/>
    <w:rsid w:val="001743F9"/>
    <w:rsid w:val="0029639D"/>
    <w:rsid w:val="002A196F"/>
    <w:rsid w:val="002C4B2A"/>
    <w:rsid w:val="002E3FA7"/>
    <w:rsid w:val="00307959"/>
    <w:rsid w:val="00326F90"/>
    <w:rsid w:val="003635AB"/>
    <w:rsid w:val="00420386"/>
    <w:rsid w:val="00425EC7"/>
    <w:rsid w:val="00522689"/>
    <w:rsid w:val="005913DB"/>
    <w:rsid w:val="00671E00"/>
    <w:rsid w:val="006D797E"/>
    <w:rsid w:val="007610B7"/>
    <w:rsid w:val="007C4611"/>
    <w:rsid w:val="008303D8"/>
    <w:rsid w:val="00836A26"/>
    <w:rsid w:val="008C456E"/>
    <w:rsid w:val="009338B5"/>
    <w:rsid w:val="009372A5"/>
    <w:rsid w:val="009708DC"/>
    <w:rsid w:val="00990A19"/>
    <w:rsid w:val="00A1023D"/>
    <w:rsid w:val="00A8593F"/>
    <w:rsid w:val="00AA1D8D"/>
    <w:rsid w:val="00AC375B"/>
    <w:rsid w:val="00AE2016"/>
    <w:rsid w:val="00AF611B"/>
    <w:rsid w:val="00B47730"/>
    <w:rsid w:val="00B56540"/>
    <w:rsid w:val="00BE1815"/>
    <w:rsid w:val="00CB0664"/>
    <w:rsid w:val="00D81627"/>
    <w:rsid w:val="00DB6FAD"/>
    <w:rsid w:val="00DE1E9A"/>
    <w:rsid w:val="00DE63A5"/>
    <w:rsid w:val="00E00A24"/>
    <w:rsid w:val="00E700D3"/>
    <w:rsid w:val="00E71D7A"/>
    <w:rsid w:val="00E90001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2026-01-29T03:55:00Z</dcterms:created>
  <dcterms:modified xsi:type="dcterms:W3CDTF">2026-01-29T04:54:00Z</dcterms:modified>
  <cp:category/>
</cp:coreProperties>
</file>