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Email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     ,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57D911A9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77068E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28F52AEB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r w:rsidR="00DB6FAD">
        <w:rPr>
          <w:rFonts w:ascii="Avenir Next LT Pro" w:hAnsi="Avenir Next LT Pro"/>
          <w:sz w:val="22"/>
          <w:szCs w:val="20"/>
          <w:lang w:val="fr-FR"/>
        </w:rPr>
        <w:t>OBEY</w:t>
      </w:r>
      <w:r>
        <w:rPr>
          <w:rFonts w:ascii="Avenir Next LT Pro" w:hAnsi="Avenir Next LT Pro"/>
          <w:sz w:val="22"/>
          <w:szCs w:val="20"/>
          <w:lang w:val="fr-FR"/>
        </w:rPr>
        <w:t xml:space="preserve"> n°</w:t>
      </w:r>
      <w:r w:rsidR="00A1023D">
        <w:rPr>
          <w:rFonts w:ascii="Avenir Next LT Pro" w:hAnsi="Avenir Next LT Pro"/>
          <w:sz w:val="22"/>
          <w:szCs w:val="20"/>
          <w:lang w:val="fr-FR"/>
        </w:rPr>
        <w:t>8</w:t>
      </w:r>
      <w:r w:rsidR="00872BBB">
        <w:rPr>
          <w:rFonts w:ascii="Avenir Next LT Pro" w:hAnsi="Avenir Next LT Pro"/>
          <w:sz w:val="22"/>
          <w:szCs w:val="20"/>
          <w:lang w:val="fr-FR"/>
        </w:rPr>
        <w:t>5</w:t>
      </w:r>
      <w:r w:rsidR="00AC375B">
        <w:rPr>
          <w:rFonts w:ascii="Avenir Next LT Pro" w:hAnsi="Avenir Next LT Pro"/>
          <w:sz w:val="22"/>
          <w:szCs w:val="20"/>
          <w:lang w:val="fr-FR"/>
        </w:rPr>
        <w:tab/>
      </w:r>
      <w:r>
        <w:rPr>
          <w:rFonts w:ascii="Avenir Next LT Pro" w:hAnsi="Avenir Next LT Pro"/>
          <w:sz w:val="22"/>
          <w:szCs w:val="20"/>
          <w:lang w:val="fr-FR"/>
        </w:rPr>
        <w:t xml:space="preserve"> -</w:t>
      </w:r>
      <w:r w:rsidR="00DB6FAD">
        <w:rPr>
          <w:rFonts w:ascii="Avenir Next LT Pro" w:hAnsi="Avenir Next LT Pro"/>
          <w:sz w:val="22"/>
          <w:szCs w:val="20"/>
          <w:lang w:val="fr-FR"/>
        </w:rPr>
        <w:t xml:space="preserve"> Sérigraphie</w:t>
      </w:r>
    </w:p>
    <w:p w14:paraId="44E5E1D6" w14:textId="77777777" w:rsidR="00DB6FAD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</w:t>
      </w:r>
      <w:r w:rsidR="00990A19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DB6FAD">
        <w:rPr>
          <w:rFonts w:ascii="Avenir Next LT Pro" w:hAnsi="Avenir Next LT Pro"/>
          <w:sz w:val="22"/>
          <w:szCs w:val="20"/>
          <w:lang w:val="fr-FR"/>
        </w:rPr>
        <w:t>45x60</w:t>
      </w:r>
    </w:p>
    <w:p w14:paraId="4E7E9870" w14:textId="56D25FE7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DB6FAD">
        <w:rPr>
          <w:rFonts w:ascii="Avenir Next LT Pro" w:hAnsi="Avenir Next LT Pro"/>
          <w:sz w:val="22"/>
          <w:szCs w:val="20"/>
          <w:lang w:val="fr-FR"/>
        </w:rPr>
        <w:t>20</w:t>
      </w:r>
      <w:r w:rsidR="00836A26">
        <w:rPr>
          <w:rFonts w:ascii="Avenir Next LT Pro" w:hAnsi="Avenir Next LT Pro"/>
          <w:sz w:val="22"/>
          <w:szCs w:val="20"/>
          <w:lang w:val="fr-FR"/>
        </w:rPr>
        <w:t>21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0217"/>
    <w:rsid w:val="000C22E5"/>
    <w:rsid w:val="000F37F0"/>
    <w:rsid w:val="0012071E"/>
    <w:rsid w:val="00140F0E"/>
    <w:rsid w:val="0015074B"/>
    <w:rsid w:val="001743F9"/>
    <w:rsid w:val="0029639D"/>
    <w:rsid w:val="002A196F"/>
    <w:rsid w:val="002C4B2A"/>
    <w:rsid w:val="002E3FA7"/>
    <w:rsid w:val="00307959"/>
    <w:rsid w:val="00326F90"/>
    <w:rsid w:val="003635AB"/>
    <w:rsid w:val="00420386"/>
    <w:rsid w:val="00425EC7"/>
    <w:rsid w:val="00522689"/>
    <w:rsid w:val="005913DB"/>
    <w:rsid w:val="00671E00"/>
    <w:rsid w:val="006D797E"/>
    <w:rsid w:val="0077068E"/>
    <w:rsid w:val="007C4611"/>
    <w:rsid w:val="008303D8"/>
    <w:rsid w:val="00836A26"/>
    <w:rsid w:val="00872BBB"/>
    <w:rsid w:val="008C456E"/>
    <w:rsid w:val="009338B5"/>
    <w:rsid w:val="009372A5"/>
    <w:rsid w:val="009708DC"/>
    <w:rsid w:val="00990A19"/>
    <w:rsid w:val="00A1023D"/>
    <w:rsid w:val="00A8593F"/>
    <w:rsid w:val="00AA1D8D"/>
    <w:rsid w:val="00AC375B"/>
    <w:rsid w:val="00AE2016"/>
    <w:rsid w:val="00AF611B"/>
    <w:rsid w:val="00B47730"/>
    <w:rsid w:val="00B56540"/>
    <w:rsid w:val="00BE1815"/>
    <w:rsid w:val="00CB0664"/>
    <w:rsid w:val="00D81627"/>
    <w:rsid w:val="00DB6FAD"/>
    <w:rsid w:val="00DE1E9A"/>
    <w:rsid w:val="00DE63A5"/>
    <w:rsid w:val="00E00A24"/>
    <w:rsid w:val="00E700D3"/>
    <w:rsid w:val="00E71D7A"/>
    <w:rsid w:val="00E90001"/>
    <w:rsid w:val="00F902D8"/>
    <w:rsid w:val="00FA0B5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3</cp:revision>
  <cp:lastPrinted>2026-01-29T01:44:00Z</cp:lastPrinted>
  <dcterms:created xsi:type="dcterms:W3CDTF">2026-01-29T04:03:00Z</dcterms:created>
  <dcterms:modified xsi:type="dcterms:W3CDTF">2026-01-29T04:54:00Z</dcterms:modified>
  <cp:category/>
</cp:coreProperties>
</file>