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028DDAC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7707B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426A30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344CD9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6B6755C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44CD9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56D25F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836A26">
        <w:rPr>
          <w:rFonts w:ascii="Avenir Next LT Pro" w:hAnsi="Avenir Next LT Pro"/>
          <w:sz w:val="22"/>
          <w:szCs w:val="20"/>
          <w:lang w:val="fr-FR"/>
        </w:rPr>
        <w:t>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71E00"/>
    <w:rsid w:val="006D797E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7707B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2026-01-29T04:04:00Z</dcterms:created>
  <dcterms:modified xsi:type="dcterms:W3CDTF">2026-01-29T04:54:00Z</dcterms:modified>
  <cp:category/>
</cp:coreProperties>
</file>