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20A551E9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41984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2EBEAB8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1023D">
        <w:rPr>
          <w:rFonts w:ascii="Avenir Next LT Pro" w:hAnsi="Avenir Next LT Pro"/>
          <w:sz w:val="22"/>
          <w:szCs w:val="20"/>
          <w:lang w:val="fr-FR"/>
        </w:rPr>
        <w:t>8</w:t>
      </w:r>
      <w:r w:rsidR="00793353">
        <w:rPr>
          <w:rFonts w:ascii="Avenir Next LT Pro" w:hAnsi="Avenir Next LT Pro"/>
          <w:sz w:val="22"/>
          <w:szCs w:val="20"/>
          <w:lang w:val="fr-FR"/>
        </w:rPr>
        <w:t>7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Sérigraphie</w:t>
      </w:r>
    </w:p>
    <w:p w14:paraId="44E5E1D6" w14:textId="6B6755C5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344CD9">
        <w:rPr>
          <w:rFonts w:ascii="Avenir Next LT Pro" w:hAnsi="Avenir Next LT Pro"/>
          <w:sz w:val="22"/>
          <w:szCs w:val="20"/>
          <w:lang w:val="fr-FR"/>
        </w:rPr>
        <w:t>60X93</w:t>
      </w:r>
    </w:p>
    <w:p w14:paraId="4E7E9870" w14:textId="690855AE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B6FAD">
        <w:rPr>
          <w:rFonts w:ascii="Avenir Next LT Pro" w:hAnsi="Avenir Next LT Pro"/>
          <w:sz w:val="22"/>
          <w:szCs w:val="20"/>
          <w:lang w:val="fr-FR"/>
        </w:rPr>
        <w:t>20</w:t>
      </w:r>
      <w:r w:rsidR="00793353">
        <w:rPr>
          <w:rFonts w:ascii="Avenir Next LT Pro" w:hAnsi="Avenir Next LT Pro"/>
          <w:sz w:val="22"/>
          <w:szCs w:val="20"/>
          <w:lang w:val="fr-FR"/>
        </w:rPr>
        <w:t>19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9639D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22689"/>
    <w:rsid w:val="005913DB"/>
    <w:rsid w:val="00641984"/>
    <w:rsid w:val="00671E00"/>
    <w:rsid w:val="006D797E"/>
    <w:rsid w:val="00793353"/>
    <w:rsid w:val="007C4611"/>
    <w:rsid w:val="008303D8"/>
    <w:rsid w:val="00836A26"/>
    <w:rsid w:val="00872BBB"/>
    <w:rsid w:val="008C456E"/>
    <w:rsid w:val="009338B5"/>
    <w:rsid w:val="009372A5"/>
    <w:rsid w:val="009708DC"/>
    <w:rsid w:val="00990A19"/>
    <w:rsid w:val="00A1023D"/>
    <w:rsid w:val="00A8593F"/>
    <w:rsid w:val="00AA1D8D"/>
    <w:rsid w:val="00AC375B"/>
    <w:rsid w:val="00AE2016"/>
    <w:rsid w:val="00AF611B"/>
    <w:rsid w:val="00B47730"/>
    <w:rsid w:val="00B56540"/>
    <w:rsid w:val="00BE1815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2026-01-29T04:04:00Z</dcterms:created>
  <dcterms:modified xsi:type="dcterms:W3CDTF">2026-01-29T04:54:00Z</dcterms:modified>
  <cp:category/>
</cp:coreProperties>
</file>