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6C5F11B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9749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942E12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C6465A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C6465A">
        <w:rPr>
          <w:rFonts w:ascii="Avenir Next LT Pro" w:hAnsi="Avenir Next LT Pro"/>
          <w:sz w:val="22"/>
          <w:szCs w:val="20"/>
          <w:lang w:val="fr-FR"/>
        </w:rPr>
        <w:t xml:space="preserve">Tirage </w:t>
      </w:r>
      <w:proofErr w:type="spellStart"/>
      <w:r w:rsidR="00C6465A">
        <w:rPr>
          <w:rFonts w:ascii="Avenir Next LT Pro" w:hAnsi="Avenir Next LT Pro"/>
          <w:sz w:val="22"/>
          <w:szCs w:val="20"/>
          <w:lang w:val="fr-FR"/>
        </w:rPr>
        <w:t>Off-Set</w:t>
      </w:r>
      <w:proofErr w:type="spellEnd"/>
    </w:p>
    <w:p w14:paraId="44E5E1D6" w14:textId="6B6755C5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344CD9">
        <w:rPr>
          <w:rFonts w:ascii="Avenir Next LT Pro" w:hAnsi="Avenir Next LT Pro"/>
          <w:sz w:val="22"/>
          <w:szCs w:val="20"/>
          <w:lang w:val="fr-FR"/>
        </w:rPr>
        <w:t>60X93</w:t>
      </w:r>
    </w:p>
    <w:p w14:paraId="4E7E9870" w14:textId="549D464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671E00"/>
    <w:rsid w:val="006D797E"/>
    <w:rsid w:val="00793353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99749F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2026-01-29T04:05:00Z</dcterms:created>
  <dcterms:modified xsi:type="dcterms:W3CDTF">2026-01-29T04:54:00Z</dcterms:modified>
  <cp:category/>
</cp:coreProperties>
</file>