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77C52ACA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8B4B22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551A9390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DB6FAD">
        <w:rPr>
          <w:rFonts w:ascii="Avenir Next LT Pro" w:hAnsi="Avenir Next LT Pro"/>
          <w:sz w:val="22"/>
          <w:szCs w:val="20"/>
          <w:lang w:val="fr-FR"/>
        </w:rPr>
        <w:t>OBEY</w:t>
      </w:r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A1023D">
        <w:rPr>
          <w:rFonts w:ascii="Avenir Next LT Pro" w:hAnsi="Avenir Next LT Pro"/>
          <w:sz w:val="22"/>
          <w:szCs w:val="20"/>
          <w:lang w:val="fr-FR"/>
        </w:rPr>
        <w:t>8</w:t>
      </w:r>
      <w:r w:rsidR="00611F68">
        <w:rPr>
          <w:rFonts w:ascii="Avenir Next LT Pro" w:hAnsi="Avenir Next LT Pro"/>
          <w:sz w:val="22"/>
          <w:szCs w:val="20"/>
          <w:lang w:val="fr-FR"/>
        </w:rPr>
        <w:t>9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-</w:t>
      </w:r>
      <w:r w:rsidR="00DB6FAD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C6465A">
        <w:rPr>
          <w:rFonts w:ascii="Avenir Next LT Pro" w:hAnsi="Avenir Next LT Pro"/>
          <w:sz w:val="22"/>
          <w:szCs w:val="20"/>
          <w:lang w:val="fr-FR"/>
        </w:rPr>
        <w:t xml:space="preserve">Tirage </w:t>
      </w:r>
      <w:proofErr w:type="spellStart"/>
      <w:r w:rsidR="00C6465A">
        <w:rPr>
          <w:rFonts w:ascii="Avenir Next LT Pro" w:hAnsi="Avenir Next LT Pro"/>
          <w:sz w:val="22"/>
          <w:szCs w:val="20"/>
          <w:lang w:val="fr-FR"/>
        </w:rPr>
        <w:t>Off-Set</w:t>
      </w:r>
      <w:proofErr w:type="spellEnd"/>
    </w:p>
    <w:p w14:paraId="44E5E1D6" w14:textId="6B6755C5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344CD9">
        <w:rPr>
          <w:rFonts w:ascii="Avenir Next LT Pro" w:hAnsi="Avenir Next LT Pro"/>
          <w:sz w:val="22"/>
          <w:szCs w:val="20"/>
          <w:lang w:val="fr-FR"/>
        </w:rPr>
        <w:t>60X93</w:t>
      </w:r>
    </w:p>
    <w:p w14:paraId="4E7E9870" w14:textId="5F1BBB68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C6465A">
        <w:rPr>
          <w:rFonts w:ascii="Avenir Next LT Pro" w:hAnsi="Avenir Next LT Pro"/>
          <w:sz w:val="22"/>
          <w:szCs w:val="20"/>
          <w:lang w:val="fr-FR"/>
        </w:rPr>
        <w:t>20</w:t>
      </w:r>
      <w:r w:rsidR="00611F68">
        <w:rPr>
          <w:rFonts w:ascii="Avenir Next LT Pro" w:hAnsi="Avenir Next LT Pro"/>
          <w:sz w:val="22"/>
          <w:szCs w:val="20"/>
          <w:lang w:val="fr-FR"/>
        </w:rPr>
        <w:t>19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0C22E5"/>
    <w:rsid w:val="000F37F0"/>
    <w:rsid w:val="0012071E"/>
    <w:rsid w:val="00140F0E"/>
    <w:rsid w:val="0015074B"/>
    <w:rsid w:val="001743F9"/>
    <w:rsid w:val="0029639D"/>
    <w:rsid w:val="002A196F"/>
    <w:rsid w:val="002C4B2A"/>
    <w:rsid w:val="002E3FA7"/>
    <w:rsid w:val="00307959"/>
    <w:rsid w:val="00326F90"/>
    <w:rsid w:val="00344CD9"/>
    <w:rsid w:val="003635AB"/>
    <w:rsid w:val="00420386"/>
    <w:rsid w:val="00425EC7"/>
    <w:rsid w:val="00522689"/>
    <w:rsid w:val="005913DB"/>
    <w:rsid w:val="00611F68"/>
    <w:rsid w:val="00671E00"/>
    <w:rsid w:val="006D797E"/>
    <w:rsid w:val="00793353"/>
    <w:rsid w:val="007C4611"/>
    <w:rsid w:val="008303D8"/>
    <w:rsid w:val="00836A26"/>
    <w:rsid w:val="00872BBB"/>
    <w:rsid w:val="008B4B22"/>
    <w:rsid w:val="008C456E"/>
    <w:rsid w:val="009338B5"/>
    <w:rsid w:val="009372A5"/>
    <w:rsid w:val="009708DC"/>
    <w:rsid w:val="00990A19"/>
    <w:rsid w:val="00A1023D"/>
    <w:rsid w:val="00A8593F"/>
    <w:rsid w:val="00AA1D8D"/>
    <w:rsid w:val="00AC375B"/>
    <w:rsid w:val="00AE2016"/>
    <w:rsid w:val="00AF611B"/>
    <w:rsid w:val="00B47730"/>
    <w:rsid w:val="00B56540"/>
    <w:rsid w:val="00BE1815"/>
    <w:rsid w:val="00C3202D"/>
    <w:rsid w:val="00C6465A"/>
    <w:rsid w:val="00CB0664"/>
    <w:rsid w:val="00D81627"/>
    <w:rsid w:val="00DB6FAD"/>
    <w:rsid w:val="00DE1E9A"/>
    <w:rsid w:val="00DE63A5"/>
    <w:rsid w:val="00E00A24"/>
    <w:rsid w:val="00E700D3"/>
    <w:rsid w:val="00E71D7A"/>
    <w:rsid w:val="00E90001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2026-01-29T04:05:00Z</dcterms:created>
  <dcterms:modified xsi:type="dcterms:W3CDTF">2026-01-29T04:55:00Z</dcterms:modified>
  <cp:category/>
</cp:coreProperties>
</file>