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D31EC13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393C91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CA32B8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695C75">
        <w:rPr>
          <w:rFonts w:ascii="Avenir Next LT Pro" w:hAnsi="Avenir Next LT Pro"/>
          <w:sz w:val="22"/>
          <w:szCs w:val="20"/>
          <w:lang w:val="fr-FR"/>
        </w:rPr>
        <w:t>90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C6465A">
        <w:rPr>
          <w:rFonts w:ascii="Avenir Next LT Pro" w:hAnsi="Avenir Next LT Pro"/>
          <w:sz w:val="22"/>
          <w:szCs w:val="20"/>
          <w:lang w:val="fr-FR"/>
        </w:rPr>
        <w:t xml:space="preserve">Tirage </w:t>
      </w:r>
      <w:proofErr w:type="spellStart"/>
      <w:r w:rsidR="00C6465A">
        <w:rPr>
          <w:rFonts w:ascii="Avenir Next LT Pro" w:hAnsi="Avenir Next LT Pro"/>
          <w:sz w:val="22"/>
          <w:szCs w:val="20"/>
          <w:lang w:val="fr-FR"/>
        </w:rPr>
        <w:t>Off-Set</w:t>
      </w:r>
      <w:proofErr w:type="spellEnd"/>
    </w:p>
    <w:p w14:paraId="44E5E1D6" w14:textId="6B6755C5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344CD9">
        <w:rPr>
          <w:rFonts w:ascii="Avenir Next LT Pro" w:hAnsi="Avenir Next LT Pro"/>
          <w:sz w:val="22"/>
          <w:szCs w:val="20"/>
          <w:lang w:val="fr-FR"/>
        </w:rPr>
        <w:t>60X93</w:t>
      </w:r>
    </w:p>
    <w:p w14:paraId="4E7E9870" w14:textId="1C7FCE1B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695C75">
        <w:rPr>
          <w:rFonts w:ascii="Avenir Next LT Pro" w:hAnsi="Avenir Next LT Pro"/>
          <w:sz w:val="22"/>
          <w:szCs w:val="20"/>
          <w:lang w:val="fr-FR"/>
        </w:rPr>
        <w:t>20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9639D"/>
    <w:rsid w:val="002A196F"/>
    <w:rsid w:val="002C4B2A"/>
    <w:rsid w:val="002E3FA7"/>
    <w:rsid w:val="00307959"/>
    <w:rsid w:val="00326F90"/>
    <w:rsid w:val="00344CD9"/>
    <w:rsid w:val="003635AB"/>
    <w:rsid w:val="00393C91"/>
    <w:rsid w:val="00420386"/>
    <w:rsid w:val="00425EC7"/>
    <w:rsid w:val="00522689"/>
    <w:rsid w:val="005913DB"/>
    <w:rsid w:val="00611F68"/>
    <w:rsid w:val="00671E00"/>
    <w:rsid w:val="00695C75"/>
    <w:rsid w:val="006D797E"/>
    <w:rsid w:val="00793353"/>
    <w:rsid w:val="007C4611"/>
    <w:rsid w:val="008303D8"/>
    <w:rsid w:val="00836A26"/>
    <w:rsid w:val="00872BBB"/>
    <w:rsid w:val="008C456E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47730"/>
    <w:rsid w:val="00B56540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2026-01-29T04:06:00Z</dcterms:created>
  <dcterms:modified xsi:type="dcterms:W3CDTF">2026-01-29T04:55:00Z</dcterms:modified>
  <cp:category/>
</cp:coreProperties>
</file>