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619D7278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9731BD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CE9F46A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966BC">
        <w:rPr>
          <w:rFonts w:ascii="Avenir Next LT Pro" w:hAnsi="Avenir Next LT Pro"/>
          <w:sz w:val="22"/>
          <w:szCs w:val="20"/>
          <w:lang w:val="fr-FR"/>
        </w:rPr>
        <w:t>6</w:t>
      </w:r>
      <w:r w:rsidR="00B20130">
        <w:rPr>
          <w:rFonts w:ascii="Avenir Next LT Pro" w:hAnsi="Avenir Next LT Pro"/>
          <w:sz w:val="22"/>
          <w:szCs w:val="20"/>
          <w:lang w:val="fr-FR"/>
        </w:rPr>
        <w:t>4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1E060F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2046042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B20130">
        <w:rPr>
          <w:rFonts w:ascii="Avenir Next LT Pro" w:hAnsi="Avenir Next LT Pro"/>
          <w:sz w:val="22"/>
          <w:szCs w:val="20"/>
          <w:lang w:val="fr-FR"/>
        </w:rPr>
        <w:t>22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9639D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611F68"/>
    <w:rsid w:val="00671E00"/>
    <w:rsid w:val="00695C75"/>
    <w:rsid w:val="006D797E"/>
    <w:rsid w:val="00793353"/>
    <w:rsid w:val="007C4611"/>
    <w:rsid w:val="008303D8"/>
    <w:rsid w:val="00836A26"/>
    <w:rsid w:val="00872BBB"/>
    <w:rsid w:val="008C456E"/>
    <w:rsid w:val="009338B5"/>
    <w:rsid w:val="009372A5"/>
    <w:rsid w:val="009708DC"/>
    <w:rsid w:val="009731BD"/>
    <w:rsid w:val="00990A19"/>
    <w:rsid w:val="00A1023D"/>
    <w:rsid w:val="00A8593F"/>
    <w:rsid w:val="00AA1D8D"/>
    <w:rsid w:val="00AC375B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2026-01-29T04:08:00Z</dcterms:created>
  <dcterms:modified xsi:type="dcterms:W3CDTF">2026-01-29T04:52:00Z</dcterms:modified>
  <cp:category/>
</cp:coreProperties>
</file>