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A90F8AD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4E1B9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F325A1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966BC">
        <w:rPr>
          <w:rFonts w:ascii="Avenir Next LT Pro" w:hAnsi="Avenir Next LT Pro"/>
          <w:sz w:val="22"/>
          <w:szCs w:val="20"/>
          <w:lang w:val="fr-FR"/>
        </w:rPr>
        <w:t>6</w:t>
      </w:r>
      <w:r w:rsidR="00B64020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B6E44D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64020">
        <w:rPr>
          <w:rFonts w:ascii="Avenir Next LT Pro" w:hAnsi="Avenir Next LT Pro"/>
          <w:sz w:val="22"/>
          <w:szCs w:val="20"/>
          <w:lang w:val="fr-FR"/>
        </w:rPr>
        <w:t>19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E1B94"/>
    <w:rsid w:val="00522689"/>
    <w:rsid w:val="005913DB"/>
    <w:rsid w:val="00611F68"/>
    <w:rsid w:val="00671E00"/>
    <w:rsid w:val="00695C75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2026-01-29T04:08:00Z</dcterms:created>
  <dcterms:modified xsi:type="dcterms:W3CDTF">2026-01-29T04:52:00Z</dcterms:modified>
  <cp:category/>
</cp:coreProperties>
</file>