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258AC976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3556A8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11C211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966BC">
        <w:rPr>
          <w:rFonts w:ascii="Avenir Next LT Pro" w:hAnsi="Avenir Next LT Pro"/>
          <w:sz w:val="22"/>
          <w:szCs w:val="20"/>
          <w:lang w:val="fr-FR"/>
        </w:rPr>
        <w:t>6</w:t>
      </w:r>
      <w:r w:rsidR="00232B69">
        <w:rPr>
          <w:rFonts w:ascii="Avenir Next LT Pro" w:hAnsi="Avenir Next LT Pro"/>
          <w:sz w:val="22"/>
          <w:szCs w:val="20"/>
          <w:lang w:val="fr-FR"/>
        </w:rPr>
        <w:t>6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1E060F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0A1D8DE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B20130">
        <w:rPr>
          <w:rFonts w:ascii="Avenir Next LT Pro" w:hAnsi="Avenir Next LT Pro"/>
          <w:sz w:val="22"/>
          <w:szCs w:val="20"/>
          <w:lang w:val="fr-FR"/>
        </w:rPr>
        <w:t>2</w:t>
      </w:r>
      <w:r w:rsidR="00232B69">
        <w:rPr>
          <w:rFonts w:ascii="Avenir Next LT Pro" w:hAnsi="Avenir Next LT Pro"/>
          <w:sz w:val="22"/>
          <w:szCs w:val="20"/>
          <w:lang w:val="fr-FR"/>
        </w:rPr>
        <w:t>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196F"/>
    <w:rsid w:val="002C4B2A"/>
    <w:rsid w:val="002E3FA7"/>
    <w:rsid w:val="00307959"/>
    <w:rsid w:val="00326F90"/>
    <w:rsid w:val="00344CD9"/>
    <w:rsid w:val="003556A8"/>
    <w:rsid w:val="003635AB"/>
    <w:rsid w:val="00420386"/>
    <w:rsid w:val="00425EC7"/>
    <w:rsid w:val="00522689"/>
    <w:rsid w:val="005913DB"/>
    <w:rsid w:val="00611F68"/>
    <w:rsid w:val="00671E00"/>
    <w:rsid w:val="00695C75"/>
    <w:rsid w:val="006D797E"/>
    <w:rsid w:val="00793353"/>
    <w:rsid w:val="007C4611"/>
    <w:rsid w:val="008303D8"/>
    <w:rsid w:val="00836A26"/>
    <w:rsid w:val="00872BBB"/>
    <w:rsid w:val="008C456E"/>
    <w:rsid w:val="009338B5"/>
    <w:rsid w:val="009372A5"/>
    <w:rsid w:val="009708DC"/>
    <w:rsid w:val="00990A19"/>
    <w:rsid w:val="00A1023D"/>
    <w:rsid w:val="00A8593F"/>
    <w:rsid w:val="00AA1D8D"/>
    <w:rsid w:val="00AC375B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2026-01-29T04:08:00Z</dcterms:created>
  <dcterms:modified xsi:type="dcterms:W3CDTF">2026-01-29T04:52:00Z</dcterms:modified>
  <cp:category/>
</cp:coreProperties>
</file>