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CF58B4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C74BD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3DABFC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966BC">
        <w:rPr>
          <w:rFonts w:ascii="Avenir Next LT Pro" w:hAnsi="Avenir Next LT Pro"/>
          <w:sz w:val="22"/>
          <w:szCs w:val="20"/>
          <w:lang w:val="fr-FR"/>
        </w:rPr>
        <w:t>6</w:t>
      </w:r>
      <w:r w:rsidR="00F350F7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0A1D8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</w:t>
      </w:r>
      <w:r w:rsidR="00232B69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11F68"/>
    <w:rsid w:val="00671E00"/>
    <w:rsid w:val="00695C75"/>
    <w:rsid w:val="006D797E"/>
    <w:rsid w:val="00793353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9C74BD"/>
    <w:rsid w:val="00A1023D"/>
    <w:rsid w:val="00A8593F"/>
    <w:rsid w:val="00AA1D8D"/>
    <w:rsid w:val="00AC375B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2026-01-29T04:08:00Z</dcterms:created>
  <dcterms:modified xsi:type="dcterms:W3CDTF">2026-01-29T04:52:00Z</dcterms:modified>
  <cp:category/>
</cp:coreProperties>
</file>