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2EEEC1D6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7801B9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A5B0A81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44C58">
        <w:rPr>
          <w:rFonts w:ascii="Avenir Next LT Pro" w:hAnsi="Avenir Next LT Pro"/>
          <w:sz w:val="22"/>
          <w:szCs w:val="20"/>
          <w:lang w:val="fr-FR"/>
        </w:rPr>
        <w:t>70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0A1D8D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B20130">
        <w:rPr>
          <w:rFonts w:ascii="Avenir Next LT Pro" w:hAnsi="Avenir Next LT Pro"/>
          <w:sz w:val="22"/>
          <w:szCs w:val="20"/>
          <w:lang w:val="fr-FR"/>
        </w:rPr>
        <w:t>2</w:t>
      </w:r>
      <w:r w:rsidR="00232B69">
        <w:rPr>
          <w:rFonts w:ascii="Avenir Next LT Pro" w:hAnsi="Avenir Next LT Pro"/>
          <w:sz w:val="22"/>
          <w:szCs w:val="20"/>
          <w:lang w:val="fr-FR"/>
        </w:rPr>
        <w:t>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611F68"/>
    <w:rsid w:val="00671E00"/>
    <w:rsid w:val="006945F6"/>
    <w:rsid w:val="00695C75"/>
    <w:rsid w:val="006D797E"/>
    <w:rsid w:val="007801B9"/>
    <w:rsid w:val="00793353"/>
    <w:rsid w:val="007C0148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2026-01-29T04:09:00Z</dcterms:created>
  <dcterms:modified xsi:type="dcterms:W3CDTF">2026-01-29T04:52:00Z</dcterms:modified>
  <cp:category/>
</cp:coreProperties>
</file>