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CA2029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D18BC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DA247E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AD7076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2E942FF1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AD7076">
        <w:rPr>
          <w:rFonts w:ascii="Avenir Next LT Pro" w:hAnsi="Avenir Next LT Pro"/>
          <w:sz w:val="22"/>
          <w:szCs w:val="20"/>
          <w:lang w:val="fr-FR"/>
        </w:rPr>
        <w:t>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45F6"/>
    <w:rsid w:val="00695C75"/>
    <w:rsid w:val="006D18BC"/>
    <w:rsid w:val="006D797E"/>
    <w:rsid w:val="00793353"/>
    <w:rsid w:val="007C0148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2026-01-29T04:09:00Z</dcterms:created>
  <dcterms:modified xsi:type="dcterms:W3CDTF">2026-01-29T04:53:00Z</dcterms:modified>
  <cp:category/>
</cp:coreProperties>
</file>