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0421CBD8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9B0522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06014E85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DB6FAD">
        <w:rPr>
          <w:rFonts w:ascii="Avenir Next LT Pro" w:hAnsi="Avenir Next LT Pro"/>
          <w:sz w:val="22"/>
          <w:szCs w:val="20"/>
          <w:lang w:val="fr-FR"/>
        </w:rPr>
        <w:t>OBEY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A44C58">
        <w:rPr>
          <w:rFonts w:ascii="Avenir Next LT Pro" w:hAnsi="Avenir Next LT Pro"/>
          <w:sz w:val="22"/>
          <w:szCs w:val="20"/>
          <w:lang w:val="fr-FR"/>
        </w:rPr>
        <w:t>7</w:t>
      </w:r>
      <w:r w:rsidR="005A4934">
        <w:rPr>
          <w:rFonts w:ascii="Avenir Next LT Pro" w:hAnsi="Avenir Next LT Pro"/>
          <w:sz w:val="22"/>
          <w:szCs w:val="20"/>
          <w:lang w:val="fr-FR"/>
        </w:rPr>
        <w:t>2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B966BC">
        <w:rPr>
          <w:rFonts w:ascii="Avenir Next LT Pro" w:hAnsi="Avenir Next LT Pro"/>
          <w:sz w:val="22"/>
          <w:szCs w:val="20"/>
          <w:lang w:val="fr-FR"/>
        </w:rPr>
        <w:t>Sérigraphie</w:t>
      </w:r>
    </w:p>
    <w:p w14:paraId="44E5E1D6" w14:textId="41E060F7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B966BC">
        <w:rPr>
          <w:rFonts w:ascii="Avenir Next LT Pro" w:hAnsi="Avenir Next LT Pro"/>
          <w:sz w:val="22"/>
          <w:szCs w:val="20"/>
          <w:lang w:val="fr-FR"/>
        </w:rPr>
        <w:t>45x60</w:t>
      </w:r>
    </w:p>
    <w:p w14:paraId="4E7E9870" w14:textId="2F56C399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C6465A">
        <w:rPr>
          <w:rFonts w:ascii="Avenir Next LT Pro" w:hAnsi="Avenir Next LT Pro"/>
          <w:sz w:val="22"/>
          <w:szCs w:val="20"/>
          <w:lang w:val="fr-FR"/>
        </w:rPr>
        <w:t>20</w:t>
      </w:r>
      <w:r w:rsidR="00B20130">
        <w:rPr>
          <w:rFonts w:ascii="Avenir Next LT Pro" w:hAnsi="Avenir Next LT Pro"/>
          <w:sz w:val="22"/>
          <w:szCs w:val="20"/>
          <w:lang w:val="fr-FR"/>
        </w:rPr>
        <w:t>2</w:t>
      </w:r>
      <w:r w:rsidR="005A4934">
        <w:rPr>
          <w:rFonts w:ascii="Avenir Next LT Pro" w:hAnsi="Avenir Next LT Pro"/>
          <w:sz w:val="22"/>
          <w:szCs w:val="20"/>
          <w:lang w:val="fr-FR"/>
        </w:rPr>
        <w:t>0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C22E5"/>
    <w:rsid w:val="000F37F0"/>
    <w:rsid w:val="0012071E"/>
    <w:rsid w:val="00140F0E"/>
    <w:rsid w:val="0015074B"/>
    <w:rsid w:val="001743F9"/>
    <w:rsid w:val="00232B69"/>
    <w:rsid w:val="0029639D"/>
    <w:rsid w:val="002A196F"/>
    <w:rsid w:val="002C4B2A"/>
    <w:rsid w:val="002E3FA7"/>
    <w:rsid w:val="00307959"/>
    <w:rsid w:val="00326F90"/>
    <w:rsid w:val="00344CD9"/>
    <w:rsid w:val="003635AB"/>
    <w:rsid w:val="00420386"/>
    <w:rsid w:val="00425EC7"/>
    <w:rsid w:val="00522689"/>
    <w:rsid w:val="005913DB"/>
    <w:rsid w:val="005A4934"/>
    <w:rsid w:val="00611F68"/>
    <w:rsid w:val="00671E00"/>
    <w:rsid w:val="006945F6"/>
    <w:rsid w:val="00695C75"/>
    <w:rsid w:val="006D797E"/>
    <w:rsid w:val="00793353"/>
    <w:rsid w:val="007C0148"/>
    <w:rsid w:val="007C4611"/>
    <w:rsid w:val="008303D8"/>
    <w:rsid w:val="00836A26"/>
    <w:rsid w:val="00872BBB"/>
    <w:rsid w:val="008C456E"/>
    <w:rsid w:val="009338B5"/>
    <w:rsid w:val="009372A5"/>
    <w:rsid w:val="009708DC"/>
    <w:rsid w:val="00990A19"/>
    <w:rsid w:val="009B0522"/>
    <w:rsid w:val="00A1023D"/>
    <w:rsid w:val="00A44C58"/>
    <w:rsid w:val="00A8593F"/>
    <w:rsid w:val="00AA1D8D"/>
    <w:rsid w:val="00AC375B"/>
    <w:rsid w:val="00AD7076"/>
    <w:rsid w:val="00AE2016"/>
    <w:rsid w:val="00AF611B"/>
    <w:rsid w:val="00B20130"/>
    <w:rsid w:val="00B47730"/>
    <w:rsid w:val="00B56540"/>
    <w:rsid w:val="00B64020"/>
    <w:rsid w:val="00B966BC"/>
    <w:rsid w:val="00BE1815"/>
    <w:rsid w:val="00C3202D"/>
    <w:rsid w:val="00C6465A"/>
    <w:rsid w:val="00CB0664"/>
    <w:rsid w:val="00D81627"/>
    <w:rsid w:val="00DB6FAD"/>
    <w:rsid w:val="00DE1E9A"/>
    <w:rsid w:val="00DE63A5"/>
    <w:rsid w:val="00E00A24"/>
    <w:rsid w:val="00E700D3"/>
    <w:rsid w:val="00E71D7A"/>
    <w:rsid w:val="00E90001"/>
    <w:rsid w:val="00F350F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2026-01-29T04:10:00Z</dcterms:created>
  <dcterms:modified xsi:type="dcterms:W3CDTF">2026-01-29T04:53:00Z</dcterms:modified>
  <cp:category/>
</cp:coreProperties>
</file>