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31ED5310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9E4EEF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7C08AF7E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DB6FAD">
        <w:rPr>
          <w:rFonts w:ascii="Avenir Next LT Pro" w:hAnsi="Avenir Next LT Pro"/>
          <w:sz w:val="22"/>
          <w:szCs w:val="20"/>
          <w:lang w:val="fr-FR"/>
        </w:rPr>
        <w:t>OBEY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A44C58">
        <w:rPr>
          <w:rFonts w:ascii="Avenir Next LT Pro" w:hAnsi="Avenir Next LT Pro"/>
          <w:sz w:val="22"/>
          <w:szCs w:val="20"/>
          <w:lang w:val="fr-FR"/>
        </w:rPr>
        <w:t>7</w:t>
      </w:r>
      <w:r w:rsidR="00672E98">
        <w:rPr>
          <w:rFonts w:ascii="Avenir Next LT Pro" w:hAnsi="Avenir Next LT Pro"/>
          <w:sz w:val="22"/>
          <w:szCs w:val="20"/>
          <w:lang w:val="fr-FR"/>
        </w:rPr>
        <w:t>3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B966BC">
        <w:rPr>
          <w:rFonts w:ascii="Avenir Next LT Pro" w:hAnsi="Avenir Next LT Pro"/>
          <w:sz w:val="22"/>
          <w:szCs w:val="20"/>
          <w:lang w:val="fr-FR"/>
        </w:rPr>
        <w:t>Sérigraphie</w:t>
      </w:r>
    </w:p>
    <w:p w14:paraId="44E5E1D6" w14:textId="41E060F7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B966BC">
        <w:rPr>
          <w:rFonts w:ascii="Avenir Next LT Pro" w:hAnsi="Avenir Next LT Pro"/>
          <w:sz w:val="22"/>
          <w:szCs w:val="20"/>
          <w:lang w:val="fr-FR"/>
        </w:rPr>
        <w:t>45x60</w:t>
      </w:r>
    </w:p>
    <w:p w14:paraId="4E7E9870" w14:textId="0B266F8B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C6465A">
        <w:rPr>
          <w:rFonts w:ascii="Avenir Next LT Pro" w:hAnsi="Avenir Next LT Pro"/>
          <w:sz w:val="22"/>
          <w:szCs w:val="20"/>
          <w:lang w:val="fr-FR"/>
        </w:rPr>
        <w:t>20</w:t>
      </w:r>
      <w:r w:rsidR="00B20130">
        <w:rPr>
          <w:rFonts w:ascii="Avenir Next LT Pro" w:hAnsi="Avenir Next LT Pro"/>
          <w:sz w:val="22"/>
          <w:szCs w:val="20"/>
          <w:lang w:val="fr-FR"/>
        </w:rPr>
        <w:t>2</w:t>
      </w:r>
      <w:r w:rsidR="00672E98">
        <w:rPr>
          <w:rFonts w:ascii="Avenir Next LT Pro" w:hAnsi="Avenir Next LT Pro"/>
          <w:sz w:val="22"/>
          <w:szCs w:val="20"/>
          <w:lang w:val="fr-FR"/>
        </w:rPr>
        <w:t>2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C22E5"/>
    <w:rsid w:val="000F37F0"/>
    <w:rsid w:val="0012071E"/>
    <w:rsid w:val="00140F0E"/>
    <w:rsid w:val="0015074B"/>
    <w:rsid w:val="001743F9"/>
    <w:rsid w:val="00232B69"/>
    <w:rsid w:val="0029639D"/>
    <w:rsid w:val="002A196F"/>
    <w:rsid w:val="002C4B2A"/>
    <w:rsid w:val="002E3FA7"/>
    <w:rsid w:val="00307959"/>
    <w:rsid w:val="00326F90"/>
    <w:rsid w:val="00344CD9"/>
    <w:rsid w:val="003635AB"/>
    <w:rsid w:val="00420386"/>
    <w:rsid w:val="00425EC7"/>
    <w:rsid w:val="00522689"/>
    <w:rsid w:val="005913DB"/>
    <w:rsid w:val="005A4934"/>
    <w:rsid w:val="00611F68"/>
    <w:rsid w:val="00671E00"/>
    <w:rsid w:val="00672E98"/>
    <w:rsid w:val="006945F6"/>
    <w:rsid w:val="00695C75"/>
    <w:rsid w:val="006D797E"/>
    <w:rsid w:val="00793353"/>
    <w:rsid w:val="007C0148"/>
    <w:rsid w:val="007C4611"/>
    <w:rsid w:val="008303D8"/>
    <w:rsid w:val="00836A26"/>
    <w:rsid w:val="00872BBB"/>
    <w:rsid w:val="008C456E"/>
    <w:rsid w:val="009338B5"/>
    <w:rsid w:val="009372A5"/>
    <w:rsid w:val="009708DC"/>
    <w:rsid w:val="00990A19"/>
    <w:rsid w:val="009E4EEF"/>
    <w:rsid w:val="00A1023D"/>
    <w:rsid w:val="00A44C58"/>
    <w:rsid w:val="00A8593F"/>
    <w:rsid w:val="00AA1D8D"/>
    <w:rsid w:val="00AC375B"/>
    <w:rsid w:val="00AD7076"/>
    <w:rsid w:val="00AE2016"/>
    <w:rsid w:val="00AF611B"/>
    <w:rsid w:val="00B20130"/>
    <w:rsid w:val="00B47730"/>
    <w:rsid w:val="00B56540"/>
    <w:rsid w:val="00B64020"/>
    <w:rsid w:val="00B966BC"/>
    <w:rsid w:val="00BE1815"/>
    <w:rsid w:val="00C3202D"/>
    <w:rsid w:val="00C6465A"/>
    <w:rsid w:val="00CB0664"/>
    <w:rsid w:val="00D81627"/>
    <w:rsid w:val="00DB6FAD"/>
    <w:rsid w:val="00DE1E9A"/>
    <w:rsid w:val="00DE63A5"/>
    <w:rsid w:val="00E00A24"/>
    <w:rsid w:val="00E700D3"/>
    <w:rsid w:val="00E71D7A"/>
    <w:rsid w:val="00E90001"/>
    <w:rsid w:val="00F350F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2026-01-29T04:10:00Z</dcterms:created>
  <dcterms:modified xsi:type="dcterms:W3CDTF">2026-01-29T04:53:00Z</dcterms:modified>
  <cp:category/>
</cp:coreProperties>
</file>