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DCFF5E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F740A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0A6329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917F71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10EC970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917F71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1F740A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