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6A817F4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A35780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5715CE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44C58">
        <w:rPr>
          <w:rFonts w:ascii="Avenir Next LT Pro" w:hAnsi="Avenir Next LT Pro"/>
          <w:sz w:val="22"/>
          <w:szCs w:val="20"/>
          <w:lang w:val="fr-FR"/>
        </w:rPr>
        <w:t>7</w:t>
      </w:r>
      <w:r w:rsidR="002A003A">
        <w:rPr>
          <w:rFonts w:ascii="Avenir Next LT Pro" w:hAnsi="Avenir Next LT Pro"/>
          <w:sz w:val="22"/>
          <w:szCs w:val="20"/>
          <w:lang w:val="fr-FR"/>
        </w:rPr>
        <w:t>5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0940C63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2A003A">
        <w:rPr>
          <w:rFonts w:ascii="Avenir Next LT Pro" w:hAnsi="Avenir Next LT Pro"/>
          <w:sz w:val="22"/>
          <w:szCs w:val="20"/>
          <w:lang w:val="fr-FR"/>
        </w:rPr>
        <w:t>18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003A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93353"/>
    <w:rsid w:val="007C0148"/>
    <w:rsid w:val="007C4611"/>
    <w:rsid w:val="008303D8"/>
    <w:rsid w:val="00836A26"/>
    <w:rsid w:val="00872BBB"/>
    <w:rsid w:val="008C456E"/>
    <w:rsid w:val="00917F71"/>
    <w:rsid w:val="009338B5"/>
    <w:rsid w:val="009372A5"/>
    <w:rsid w:val="009708DC"/>
    <w:rsid w:val="00990A19"/>
    <w:rsid w:val="00A1023D"/>
    <w:rsid w:val="00A35780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2026-01-29T04:10:00Z</dcterms:created>
  <dcterms:modified xsi:type="dcterms:W3CDTF">2026-01-29T04:53:00Z</dcterms:modified>
  <cp:category/>
</cp:coreProperties>
</file>