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369618F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AB44A2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45EE716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44C58">
        <w:rPr>
          <w:rFonts w:ascii="Avenir Next LT Pro" w:hAnsi="Avenir Next LT Pro"/>
          <w:sz w:val="22"/>
          <w:szCs w:val="20"/>
          <w:lang w:val="fr-FR"/>
        </w:rPr>
        <w:t>7</w:t>
      </w:r>
      <w:r w:rsidR="00ED6484">
        <w:rPr>
          <w:rFonts w:ascii="Avenir Next LT Pro" w:hAnsi="Avenir Next LT Pro"/>
          <w:sz w:val="22"/>
          <w:szCs w:val="20"/>
          <w:lang w:val="fr-FR"/>
        </w:rPr>
        <w:t>6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5D48F08B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2A003A">
        <w:rPr>
          <w:rFonts w:ascii="Avenir Next LT Pro" w:hAnsi="Avenir Next LT Pro"/>
          <w:sz w:val="22"/>
          <w:szCs w:val="20"/>
          <w:lang w:val="fr-FR"/>
        </w:rPr>
        <w:t>1</w:t>
      </w:r>
      <w:r w:rsidR="00ED6484">
        <w:rPr>
          <w:rFonts w:ascii="Avenir Next LT Pro" w:hAnsi="Avenir Next LT Pro"/>
          <w:sz w:val="22"/>
          <w:szCs w:val="20"/>
          <w:lang w:val="fr-FR"/>
        </w:rPr>
        <w:t>5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003A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5A4934"/>
    <w:rsid w:val="00611F68"/>
    <w:rsid w:val="00671E00"/>
    <w:rsid w:val="00672E98"/>
    <w:rsid w:val="006945F6"/>
    <w:rsid w:val="00695C75"/>
    <w:rsid w:val="006D797E"/>
    <w:rsid w:val="00793353"/>
    <w:rsid w:val="007C0148"/>
    <w:rsid w:val="007C4611"/>
    <w:rsid w:val="008303D8"/>
    <w:rsid w:val="00836A26"/>
    <w:rsid w:val="00872BBB"/>
    <w:rsid w:val="008C456E"/>
    <w:rsid w:val="00917F71"/>
    <w:rsid w:val="009338B5"/>
    <w:rsid w:val="009372A5"/>
    <w:rsid w:val="009708DC"/>
    <w:rsid w:val="00990A19"/>
    <w:rsid w:val="00A1023D"/>
    <w:rsid w:val="00A44C58"/>
    <w:rsid w:val="00A8593F"/>
    <w:rsid w:val="00AA1D8D"/>
    <w:rsid w:val="00AB44A2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ED6484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2026-01-29T04:10:00Z</dcterms:created>
  <dcterms:modified xsi:type="dcterms:W3CDTF">2026-01-29T04:53:00Z</dcterms:modified>
  <cp:category/>
</cp:coreProperties>
</file>