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2F90EE0B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CF540A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45A227AA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DB6FAD">
        <w:rPr>
          <w:rFonts w:ascii="Avenir Next LT Pro" w:hAnsi="Avenir Next LT Pro"/>
          <w:sz w:val="22"/>
          <w:szCs w:val="20"/>
          <w:lang w:val="fr-FR"/>
        </w:rPr>
        <w:t>OBEY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A44C58">
        <w:rPr>
          <w:rFonts w:ascii="Avenir Next LT Pro" w:hAnsi="Avenir Next LT Pro"/>
          <w:sz w:val="22"/>
          <w:szCs w:val="20"/>
          <w:lang w:val="fr-FR"/>
        </w:rPr>
        <w:t>7</w:t>
      </w:r>
      <w:r w:rsidR="00DD5863">
        <w:rPr>
          <w:rFonts w:ascii="Avenir Next LT Pro" w:hAnsi="Avenir Next LT Pro"/>
          <w:sz w:val="22"/>
          <w:szCs w:val="20"/>
          <w:lang w:val="fr-FR"/>
        </w:rPr>
        <w:t>7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B966BC">
        <w:rPr>
          <w:rFonts w:ascii="Avenir Next LT Pro" w:hAnsi="Avenir Next LT Pro"/>
          <w:sz w:val="22"/>
          <w:szCs w:val="20"/>
          <w:lang w:val="fr-FR"/>
        </w:rPr>
        <w:t>Sérigraphie</w:t>
      </w:r>
    </w:p>
    <w:p w14:paraId="44E5E1D6" w14:textId="41E060F7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B966BC">
        <w:rPr>
          <w:rFonts w:ascii="Avenir Next LT Pro" w:hAnsi="Avenir Next LT Pro"/>
          <w:sz w:val="22"/>
          <w:szCs w:val="20"/>
          <w:lang w:val="fr-FR"/>
        </w:rPr>
        <w:t>45x60</w:t>
      </w:r>
    </w:p>
    <w:p w14:paraId="4E7E9870" w14:textId="22F3B6F9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C6465A">
        <w:rPr>
          <w:rFonts w:ascii="Avenir Next LT Pro" w:hAnsi="Avenir Next LT Pro"/>
          <w:sz w:val="22"/>
          <w:szCs w:val="20"/>
          <w:lang w:val="fr-FR"/>
        </w:rPr>
        <w:t>20</w:t>
      </w:r>
      <w:r w:rsidR="002A003A">
        <w:rPr>
          <w:rFonts w:ascii="Avenir Next LT Pro" w:hAnsi="Avenir Next LT Pro"/>
          <w:sz w:val="22"/>
          <w:szCs w:val="20"/>
          <w:lang w:val="fr-FR"/>
        </w:rPr>
        <w:t>1</w:t>
      </w:r>
      <w:r w:rsidR="00DD5863">
        <w:rPr>
          <w:rFonts w:ascii="Avenir Next LT Pro" w:hAnsi="Avenir Next LT Pro"/>
          <w:sz w:val="22"/>
          <w:szCs w:val="20"/>
          <w:lang w:val="fr-FR"/>
        </w:rPr>
        <w:t>2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232B69"/>
    <w:rsid w:val="0029639D"/>
    <w:rsid w:val="002A003A"/>
    <w:rsid w:val="002A196F"/>
    <w:rsid w:val="002C4B2A"/>
    <w:rsid w:val="002E3FA7"/>
    <w:rsid w:val="00307959"/>
    <w:rsid w:val="00326F90"/>
    <w:rsid w:val="00344CD9"/>
    <w:rsid w:val="003635AB"/>
    <w:rsid w:val="00420386"/>
    <w:rsid w:val="00425EC7"/>
    <w:rsid w:val="00522689"/>
    <w:rsid w:val="005913DB"/>
    <w:rsid w:val="005A4934"/>
    <w:rsid w:val="00611F68"/>
    <w:rsid w:val="00671E00"/>
    <w:rsid w:val="00672E98"/>
    <w:rsid w:val="006945F6"/>
    <w:rsid w:val="00695C75"/>
    <w:rsid w:val="006D797E"/>
    <w:rsid w:val="00793353"/>
    <w:rsid w:val="007C0148"/>
    <w:rsid w:val="007C4611"/>
    <w:rsid w:val="008303D8"/>
    <w:rsid w:val="00836A26"/>
    <w:rsid w:val="00872BBB"/>
    <w:rsid w:val="008C456E"/>
    <w:rsid w:val="00917F71"/>
    <w:rsid w:val="009338B5"/>
    <w:rsid w:val="009372A5"/>
    <w:rsid w:val="009708DC"/>
    <w:rsid w:val="00990A19"/>
    <w:rsid w:val="00A1023D"/>
    <w:rsid w:val="00A44C58"/>
    <w:rsid w:val="00A8593F"/>
    <w:rsid w:val="00AA1D8D"/>
    <w:rsid w:val="00AC375B"/>
    <w:rsid w:val="00AD7076"/>
    <w:rsid w:val="00AE2016"/>
    <w:rsid w:val="00AF611B"/>
    <w:rsid w:val="00B20130"/>
    <w:rsid w:val="00B47730"/>
    <w:rsid w:val="00B56540"/>
    <w:rsid w:val="00B64020"/>
    <w:rsid w:val="00B966BC"/>
    <w:rsid w:val="00BE1815"/>
    <w:rsid w:val="00C3202D"/>
    <w:rsid w:val="00C6465A"/>
    <w:rsid w:val="00CB0664"/>
    <w:rsid w:val="00CF540A"/>
    <w:rsid w:val="00D81627"/>
    <w:rsid w:val="00DB6FAD"/>
    <w:rsid w:val="00DD5863"/>
    <w:rsid w:val="00DE1E9A"/>
    <w:rsid w:val="00DE63A5"/>
    <w:rsid w:val="00E00A24"/>
    <w:rsid w:val="00E700D3"/>
    <w:rsid w:val="00E71D7A"/>
    <w:rsid w:val="00E90001"/>
    <w:rsid w:val="00ED6484"/>
    <w:rsid w:val="00F350F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2026-01-29T04:10:00Z</dcterms:created>
  <dcterms:modified xsi:type="dcterms:W3CDTF">2026-01-29T04:53:00Z</dcterms:modified>
  <cp:category/>
</cp:coreProperties>
</file>