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E76086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A591B">
        <w:rPr>
          <w:rFonts w:ascii="Avenir Next LT Pro" w:hAnsi="Avenir Next LT Pro"/>
          <w:sz w:val="22"/>
          <w:szCs w:val="20"/>
          <w:lang w:val="fr-FR"/>
        </w:rPr>
        <w:t>d’un actif.</w:t>
      </w:r>
      <w:r w:rsidR="009A591B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1A5BC1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9249C0">
        <w:rPr>
          <w:rFonts w:ascii="Avenir Next LT Pro" w:hAnsi="Avenir Next LT Pro"/>
          <w:sz w:val="22"/>
          <w:szCs w:val="20"/>
          <w:lang w:val="fr-FR"/>
        </w:rPr>
        <w:t>9</w:t>
      </w:r>
      <w:r w:rsidR="00474B10">
        <w:rPr>
          <w:rFonts w:ascii="Avenir Next LT Pro" w:hAnsi="Avenir Next LT Pro"/>
          <w:sz w:val="22"/>
          <w:szCs w:val="20"/>
          <w:lang w:val="fr-FR"/>
        </w:rPr>
        <w:t>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9249C0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5A3439ED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249C0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5478E6F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2021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17F71"/>
    <w:rsid w:val="009249C0"/>
    <w:rsid w:val="009338B5"/>
    <w:rsid w:val="009372A5"/>
    <w:rsid w:val="009708DC"/>
    <w:rsid w:val="00990A19"/>
    <w:rsid w:val="009A591B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700D3"/>
    <w:rsid w:val="00E71D7A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2026-01-29T04:14:00Z</dcterms:created>
  <dcterms:modified xsi:type="dcterms:W3CDTF">2026-01-29T04:55:00Z</dcterms:modified>
  <cp:category/>
</cp:coreProperties>
</file>