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0402403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16B56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06429B2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9249C0">
        <w:rPr>
          <w:rFonts w:ascii="Avenir Next LT Pro" w:hAnsi="Avenir Next LT Pro"/>
          <w:sz w:val="22"/>
          <w:szCs w:val="20"/>
          <w:lang w:val="fr-FR"/>
        </w:rPr>
        <w:t>9</w:t>
      </w:r>
      <w:r w:rsidR="00E2041D">
        <w:rPr>
          <w:rFonts w:ascii="Avenir Next LT Pro" w:hAnsi="Avenir Next LT Pro"/>
          <w:sz w:val="22"/>
          <w:szCs w:val="20"/>
          <w:lang w:val="fr-FR"/>
        </w:rPr>
        <w:t>3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9249C0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5A3439E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>60x93</w:t>
      </w:r>
    </w:p>
    <w:p w14:paraId="4E7E9870" w14:textId="25560C9C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202</w:t>
      </w:r>
      <w:r w:rsidR="00E2041D">
        <w:rPr>
          <w:rFonts w:ascii="Avenir Next LT Pro" w:hAnsi="Avenir Next LT Pro"/>
          <w:sz w:val="22"/>
          <w:szCs w:val="20"/>
          <w:lang w:val="fr-FR"/>
        </w:rPr>
        <w:t>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003A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16B56"/>
    <w:rsid w:val="00671E00"/>
    <w:rsid w:val="00672E98"/>
    <w:rsid w:val="006945F6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90001"/>
    <w:rsid w:val="00ED6484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2026-01-29T04:14:00Z</dcterms:created>
  <dcterms:modified xsi:type="dcterms:W3CDTF">2026-01-29T04:55:00Z</dcterms:modified>
  <cp:category/>
</cp:coreProperties>
</file>