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B8C48C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8A2142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A97168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9249C0">
        <w:rPr>
          <w:rFonts w:ascii="Avenir Next LT Pro" w:hAnsi="Avenir Next LT Pro"/>
          <w:sz w:val="22"/>
          <w:szCs w:val="20"/>
          <w:lang w:val="fr-FR"/>
        </w:rPr>
        <w:t>9</w:t>
      </w:r>
      <w:r w:rsidR="00E83E58">
        <w:rPr>
          <w:rFonts w:ascii="Avenir Next LT Pro" w:hAnsi="Avenir Next LT Pro"/>
          <w:sz w:val="22"/>
          <w:szCs w:val="20"/>
          <w:lang w:val="fr-FR"/>
        </w:rPr>
        <w:t>5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 xml:space="preserve">Tirage </w:t>
      </w:r>
      <w:proofErr w:type="spellStart"/>
      <w:r w:rsidR="009249C0">
        <w:rPr>
          <w:rFonts w:ascii="Avenir Next LT Pro" w:hAnsi="Avenir Next LT Pro"/>
          <w:sz w:val="22"/>
          <w:szCs w:val="20"/>
          <w:lang w:val="fr-FR"/>
        </w:rPr>
        <w:t>Off-set</w:t>
      </w:r>
      <w:proofErr w:type="spellEnd"/>
    </w:p>
    <w:p w14:paraId="44E5E1D6" w14:textId="443A13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>60x</w:t>
      </w:r>
      <w:r w:rsidR="00E83E58">
        <w:rPr>
          <w:rFonts w:ascii="Avenir Next LT Pro" w:hAnsi="Avenir Next LT Pro"/>
          <w:sz w:val="22"/>
          <w:szCs w:val="20"/>
          <w:lang w:val="fr-FR"/>
        </w:rPr>
        <w:t>60</w:t>
      </w:r>
    </w:p>
    <w:p w14:paraId="4E7E9870" w14:textId="617C0676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249C0">
        <w:rPr>
          <w:rFonts w:ascii="Avenir Next LT Pro" w:hAnsi="Avenir Next LT Pro"/>
          <w:sz w:val="22"/>
          <w:szCs w:val="20"/>
          <w:lang w:val="fr-FR"/>
        </w:rPr>
        <w:t>20</w:t>
      </w:r>
      <w:r w:rsidR="00E83E58">
        <w:rPr>
          <w:rFonts w:ascii="Avenir Next LT Pro" w:hAnsi="Avenir Next LT Pro"/>
          <w:sz w:val="22"/>
          <w:szCs w:val="20"/>
          <w:lang w:val="fr-FR"/>
        </w:rPr>
        <w:t>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003A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73CB4"/>
    <w:rsid w:val="00793353"/>
    <w:rsid w:val="007C0148"/>
    <w:rsid w:val="007C4611"/>
    <w:rsid w:val="008303D8"/>
    <w:rsid w:val="00836A26"/>
    <w:rsid w:val="00872BBB"/>
    <w:rsid w:val="008A2142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2026-01-29T04:16:00Z</dcterms:created>
  <dcterms:modified xsi:type="dcterms:W3CDTF">2026-01-29T04:55:00Z</dcterms:modified>
  <cp:category/>
</cp:coreProperties>
</file>