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A9C234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55E0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3914CE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2A142F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443A13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</w:t>
      </w:r>
      <w:r w:rsidR="00E83E58">
        <w:rPr>
          <w:rFonts w:ascii="Avenir Next LT Pro" w:hAnsi="Avenir Next LT Pro"/>
          <w:sz w:val="22"/>
          <w:szCs w:val="20"/>
          <w:lang w:val="fr-FR"/>
        </w:rPr>
        <w:t>60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42F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55E06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2026-01-29T04:16:00Z</dcterms:created>
  <dcterms:modified xsi:type="dcterms:W3CDTF">2026-01-29T04:55:00Z</dcterms:modified>
  <cp:category/>
</cp:coreProperties>
</file>