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1EE35BF3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866B66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A27B1AD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9249C0">
        <w:rPr>
          <w:rFonts w:ascii="Avenir Next LT Pro" w:hAnsi="Avenir Next LT Pro"/>
          <w:sz w:val="22"/>
          <w:szCs w:val="20"/>
          <w:lang w:val="fr-FR"/>
        </w:rPr>
        <w:t>9</w:t>
      </w:r>
      <w:r w:rsidR="002358D2">
        <w:rPr>
          <w:rFonts w:ascii="Avenir Next LT Pro" w:hAnsi="Avenir Next LT Pro"/>
          <w:sz w:val="22"/>
          <w:szCs w:val="20"/>
          <w:lang w:val="fr-FR"/>
        </w:rPr>
        <w:t>7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249C0">
        <w:rPr>
          <w:rFonts w:ascii="Avenir Next LT Pro" w:hAnsi="Avenir Next LT Pro"/>
          <w:sz w:val="22"/>
          <w:szCs w:val="20"/>
          <w:lang w:val="fr-FR"/>
        </w:rPr>
        <w:t xml:space="preserve">Tirage </w:t>
      </w:r>
      <w:proofErr w:type="spellStart"/>
      <w:r w:rsidR="009249C0">
        <w:rPr>
          <w:rFonts w:ascii="Avenir Next LT Pro" w:hAnsi="Avenir Next LT Pro"/>
          <w:sz w:val="22"/>
          <w:szCs w:val="20"/>
          <w:lang w:val="fr-FR"/>
        </w:rPr>
        <w:t>Off-set</w:t>
      </w:r>
      <w:proofErr w:type="spellEnd"/>
    </w:p>
    <w:p w14:paraId="44E5E1D6" w14:textId="443A13A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249C0">
        <w:rPr>
          <w:rFonts w:ascii="Avenir Next LT Pro" w:hAnsi="Avenir Next LT Pro"/>
          <w:sz w:val="22"/>
          <w:szCs w:val="20"/>
          <w:lang w:val="fr-FR"/>
        </w:rPr>
        <w:t>60x</w:t>
      </w:r>
      <w:r w:rsidR="00E83E58">
        <w:rPr>
          <w:rFonts w:ascii="Avenir Next LT Pro" w:hAnsi="Avenir Next LT Pro"/>
          <w:sz w:val="22"/>
          <w:szCs w:val="20"/>
          <w:lang w:val="fr-FR"/>
        </w:rPr>
        <w:t>60</w:t>
      </w:r>
    </w:p>
    <w:p w14:paraId="4E7E9870" w14:textId="617C0676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9249C0">
        <w:rPr>
          <w:rFonts w:ascii="Avenir Next LT Pro" w:hAnsi="Avenir Next LT Pro"/>
          <w:sz w:val="22"/>
          <w:szCs w:val="20"/>
          <w:lang w:val="fr-FR"/>
        </w:rPr>
        <w:t>20</w:t>
      </w:r>
      <w:r w:rsidR="00E83E58">
        <w:rPr>
          <w:rFonts w:ascii="Avenir Next LT Pro" w:hAnsi="Avenir Next LT Pro"/>
          <w:sz w:val="22"/>
          <w:szCs w:val="20"/>
          <w:lang w:val="fr-FR"/>
        </w:rPr>
        <w:t>22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945F6"/>
    <w:rsid w:val="00695C75"/>
    <w:rsid w:val="006D797E"/>
    <w:rsid w:val="00773CB4"/>
    <w:rsid w:val="00793353"/>
    <w:rsid w:val="007C0148"/>
    <w:rsid w:val="007C4611"/>
    <w:rsid w:val="008303D8"/>
    <w:rsid w:val="00836A26"/>
    <w:rsid w:val="00866B66"/>
    <w:rsid w:val="00872BBB"/>
    <w:rsid w:val="008C456E"/>
    <w:rsid w:val="00917F71"/>
    <w:rsid w:val="009249C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2041D"/>
    <w:rsid w:val="00E700D3"/>
    <w:rsid w:val="00E71D7A"/>
    <w:rsid w:val="00E83E58"/>
    <w:rsid w:val="00E90001"/>
    <w:rsid w:val="00ED6484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2026-01-29T04:16:00Z</dcterms:created>
  <dcterms:modified xsi:type="dcterms:W3CDTF">2026-01-29T04:55:00Z</dcterms:modified>
  <cp:category/>
</cp:coreProperties>
</file>