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3F47C47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F9530B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3D63DD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BE5EA6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E5EA6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43A13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</w:t>
      </w:r>
      <w:r w:rsidR="00E83E58">
        <w:rPr>
          <w:rFonts w:ascii="Avenir Next LT Pro" w:hAnsi="Avenir Next LT Pro"/>
          <w:sz w:val="22"/>
          <w:szCs w:val="20"/>
          <w:lang w:val="fr-FR"/>
        </w:rPr>
        <w:t>60</w:t>
      </w:r>
    </w:p>
    <w:p w14:paraId="4E7E9870" w14:textId="617C067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E83E58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902D8"/>
    <w:rsid w:val="00F9530B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2026-01-29T04:17:00Z</dcterms:created>
  <dcterms:modified xsi:type="dcterms:W3CDTF">2026-01-29T04:55:00Z</dcterms:modified>
  <cp:category/>
</cp:coreProperties>
</file>